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CARTA DIRIGIDA AL OBISPO</w:t>
      </w:r>
    </w:p>
    <w:p/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</w:t>
      </w:r>
    </w:p>
    <w:p>
      <w:r>
        <w:rPr>
          <w:b w:val="0"/>
          <w:sz w:val="20"/>
        </w:rPr>
        <w:t>Código Postal : _______________    Localidad : 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/>
    <w:p>
      <w:r>
        <w:rPr>
          <w:b w:val="0"/>
          <w:sz w:val="20"/>
        </w:rPr>
        <w:t>A la atención de Su Excelencia Reverendísima el Obispo de ______________________</w:t>
      </w:r>
    </w:p>
    <w:p/>
    <w:p>
      <w:r>
        <w:rPr>
          <w:b/>
          <w:sz w:val="20"/>
        </w:rPr>
        <w:t>Estimado Señor Obispo:</w:t>
      </w:r>
    </w:p>
    <w:p/>
    <w:p>
      <w:r>
        <w:rPr>
          <w:b w:val="0"/>
          <w:sz w:val="20"/>
        </w:rPr>
        <w:t>Por medio de la presente, yo, el abajo firmado, me dirijo a Usted respetuosamente para solicitarle la expedición de una carta dirigida a _________________________________________________________________________________.</w:t>
      </w:r>
    </w:p>
    <w:p/>
    <w:p>
      <w:r>
        <w:rPr>
          <w:b w:val="0"/>
          <w:sz w:val="20"/>
        </w:rPr>
        <w:t>Esta solicitud se realiza con la finalidad de _______________________________________________________________________________________________.</w:t>
      </w:r>
    </w:p>
    <w:p/>
    <w:p>
      <w:r>
        <w:rPr>
          <w:b w:val="0"/>
          <w:sz w:val="20"/>
        </w:rPr>
        <w:t>Para ello, manifiesto que los datos y hechos expuestos son ciertos y que cumplo con los requisitos establecidos por la normativa eclesiástica vigente aplicable en la Diócesis de _____________________.</w:t>
      </w:r>
    </w:p>
    <w:p/>
    <w:p>
      <w:r>
        <w:rPr>
          <w:b w:val="0"/>
          <w:sz w:val="20"/>
        </w:rPr>
        <w:t>Agradeciendo de antemano su atención y ayuda, me despido con el mayor respeto y consideración.</w:t>
      </w:r>
    </w:p>
    <w:p/>
    <w:p/>
    <w:p>
      <w:r>
        <w:rPr>
          <w:b/>
          <w:sz w:val="20"/>
        </w:rPr>
        <w:t>Atentamente,</w:t>
      </w:r>
    </w:p>
    <w:p/>
    <w:p/>
    <w:p/>
    <w:p/>
    <w:p>
      <w:r>
        <w:rPr>
          <w:b w:val="0"/>
          <w:sz w:val="20"/>
        </w:rPr>
        <w:t>Firma : ____________________________________________</w:t>
      </w:r>
    </w:p>
    <w:p>
      <w:r>
        <w:rPr>
          <w:b w:val="0"/>
          <w:sz w:val="20"/>
        </w:rPr>
        <w:t>Nombre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NIF/NIE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https://lex-administrativo.com/solicitud-modelo-de-carta-dirigida-a-un-obispo/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solicitud-modelo-de-carta-dirigida-a-un-obisp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