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DIRIGIDA AL DIRECTOR DEL COLEGIO</w:t>
      </w:r>
    </w:p>
    <w:p/>
    <w:p/>
    <w:p>
      <w:r>
        <w:rPr>
          <w:b/>
          <w:sz w:val="20"/>
        </w:rPr>
        <w:t>A la atención del Sr./Sra. Director/a del Colegio</w:t>
      </w:r>
    </w:p>
    <w:p>
      <w:r>
        <w:rPr>
          <w:b w:val="0"/>
          <w:sz w:val="20"/>
        </w:rPr>
        <w:t>Presente.</w:t>
      </w:r>
    </w:p>
    <w:p/>
    <w:p>
      <w:r>
        <w:rPr>
          <w:b w:val="0"/>
          <w:sz w:val="20"/>
        </w:rPr>
        <w:t>Yo, ________________________________________________________________, con DNI nº ______________________, y con domicilio a efectos de notificaciones en ____________________________________________________________,</w:t>
      </w:r>
    </w:p>
    <w:p>
      <w:r>
        <w:rPr>
          <w:b w:val="0"/>
          <w:sz w:val="20"/>
        </w:rPr>
        <w:t>en calidad de padre/madre/tutor legal del/la alumno/a __________________________________________________,</w:t>
      </w:r>
    </w:p>
    <w:p>
      <w:r>
        <w:rPr>
          <w:b w:val="0"/>
          <w:sz w:val="20"/>
        </w:rPr>
        <w:t>matriculado/a en el curso ______________________ en el centro educativo que usted dirige,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Que por la presente solicito a la dirección del centro la autorización para ________________________________________________________________.</w:t>
      </w:r>
    </w:p>
    <w:p>
      <w:r>
        <w:rPr>
          <w:b w:val="0"/>
          <w:sz w:val="20"/>
        </w:rPr>
        <w:t>Esta solicitud se fundamenta en las siguientes razones:</w:t>
      </w:r>
    </w:p>
    <w:p>
      <w:r>
        <w:rPr>
          <w:b w:val="0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La Ley Orgánica 2/2006, de 3 de mayo, de Educación, establece en su artículo 71 que las familias tienen derecho a participar en el proceso educativo y a solicitar adaptaciones o autorizaciones especiales cuando concurran circunstancias justificadas.</w:t>
      </w:r>
    </w:p>
    <w:p>
      <w:r>
        <w:rPr>
          <w:b w:val="0"/>
          <w:sz w:val="20"/>
        </w:rPr>
        <w:t>II. El Real Decreto 132/2010, de 12 de febrero, por el que se regulan las enseñanzas mínimas, contempla la posibilidad de autorizaciones específicas para situaciones particulares.</w:t>
      </w:r>
    </w:p>
    <w:p/>
    <w:p>
      <w:r>
        <w:rPr>
          <w:b/>
          <w:sz w:val="20"/>
        </w:rPr>
        <w:t>Por todo lo expuesto, SOLICITO:</w:t>
      </w:r>
    </w:p>
    <w:p>
      <w:r>
        <w:rPr>
          <w:b w:val="0"/>
          <w:sz w:val="20"/>
        </w:rPr>
        <w:t>Que se me conceda la autorización requerida relacionada con ________________________________________________________________,</w:t>
      </w:r>
    </w:p>
    <w:p>
      <w:r>
        <w:rPr>
          <w:b w:val="0"/>
          <w:sz w:val="20"/>
        </w:rPr>
        <w:t>de conformidad con lo establecido en la normativa vigente, garantizando el mejor interés educativo y personal del/de la alumno/a.</w:t>
      </w:r>
    </w:p>
    <w:p/>
    <w:p>
      <w:r>
        <w:rPr>
          <w:b w:val="0"/>
          <w:sz w:val="20"/>
        </w:rPr>
        <w:t>En ______________________, a ______________ de ______________ de ______.</w:t>
      </w:r>
    </w:p>
    <w:p/>
    <w:p/>
    <w:p>
      <w:r>
        <w:rPr>
          <w:b w:val="0"/>
          <w:sz w:val="20"/>
        </w:rPr>
        <w:t>Atentamente,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Firma: 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Nombre: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https://lex-administrativo.com/solicitud-dirigida-al-director-del-colegio/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solicitud-dirigida-al-director-del-colegi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