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CAMBIO DE ORDEN DE APELLIDOS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 actuales : _____________________________________________</w:t>
      </w:r>
    </w:p>
    <w:p>
      <w:r>
        <w:rPr>
          <w:b w:val="0"/>
          <w:sz w:val="20"/>
        </w:rPr>
        <w:t>Nº Documento de Identidad : _______________________________________________</w:t>
      </w:r>
    </w:p>
    <w:p>
      <w:r>
        <w:rPr>
          <w:b w:val="0"/>
          <w:sz w:val="20"/>
        </w:rPr>
        <w:t>Fecha de nacimiento : 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Que, conforme a lo dispuesto en el artículo 109 del Código Civil y la normativa aplicable, tiene interés legítimo en solicitar el cambio en la orden de sus apellidos registrales.</w:t>
      </w:r>
    </w:p>
    <w:p>
      <w:r>
        <w:rPr>
          <w:b/>
          <w:sz w:val="20"/>
        </w:rPr>
        <w:t>Que desea que el orden actual de sus apellidos, que es el siguiente:</w:t>
      </w:r>
    </w:p>
    <w:p>
      <w:r>
        <w:rPr>
          <w:b w:val="0"/>
          <w:sz w:val="20"/>
        </w:rPr>
        <w:t>Primer apellido: ______________________     Segundo apellido: ______________________</w:t>
      </w:r>
    </w:p>
    <w:p>
      <w:r>
        <w:rPr>
          <w:b/>
          <w:sz w:val="20"/>
        </w:rPr>
        <w:t>Sea modificado para pasar a ser:</w:t>
      </w:r>
    </w:p>
    <w:p>
      <w:r>
        <w:rPr>
          <w:b w:val="0"/>
          <w:sz w:val="20"/>
        </w:rPr>
        <w:t>Primer apellido: ______________________     Segundo apellido: ______________________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Artículo 109 del Código Civil: La filiación puede ser atribuida en cualquier orden, salvo disposición contraria de la ley.</w:t>
      </w:r>
    </w:p>
    <w:p>
      <w:r>
        <w:rPr>
          <w:b w:val="0"/>
          <w:sz w:val="20"/>
        </w:rPr>
        <w:t>Real Decreto 1004/2015, de 6 de noviembre, por el que se regula el Registro Civil.</w:t>
      </w:r>
    </w:p>
    <w:p>
      <w:r>
        <w:rPr>
          <w:b w:val="0"/>
          <w:sz w:val="20"/>
        </w:rPr>
        <w:t>Reglamento del Registro Civil y demás normativa aplicable.</w:t>
      </w:r>
    </w:p>
    <w:p/>
    <w:p>
      <w:r>
        <w:rPr>
          <w:b/>
          <w:sz w:val="20"/>
        </w:rPr>
        <w:t>Por todo lo expuesto, SOLICITA:</w:t>
      </w:r>
    </w:p>
    <w:p>
      <w:r>
        <w:rPr>
          <w:b w:val="0"/>
          <w:sz w:val="20"/>
        </w:rPr>
        <w:t>Que teniendo por presentado este escrito, se tenga por formalizada solicitud de cambio en la orden de los apellidos consignados en el Registro Civil, procediendo a su inscripción conforme a lo solicitado.</w:t>
      </w:r>
    </w:p>
    <w:p/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del Solicitante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https://lex-administrativo.com/solicitud-cambio-orden-apellidos/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solicitud-cambio-orden-apellidos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