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XUNTA DE GALICIA</w:t>
      </w:r>
    </w:p>
    <w:p/>
    <w:p/>
    <w:p>
      <w:r>
        <w:rPr>
          <w:b/>
          <w:sz w:val="20"/>
        </w:rPr>
        <w:t>A la atención de la Xunta de Galicia</w:t>
      </w:r>
    </w:p>
    <w:p>
      <w:r>
        <w:rPr>
          <w:b w:val="0"/>
          <w:sz w:val="20"/>
        </w:rPr>
        <w:t>Dirección General de Administración Local y Relaciones Institucionales</w:t>
      </w:r>
    </w:p>
    <w:p>
      <w:r>
        <w:rPr>
          <w:b w:val="0"/>
          <w:sz w:val="20"/>
        </w:rPr>
        <w:t>Presente.</w:t>
      </w:r>
    </w:p>
    <w:p/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/ Razón Social : __________________________________________</w:t>
      </w:r>
    </w:p>
    <w:p>
      <w:r>
        <w:rPr>
          <w:b w:val="0"/>
          <w:sz w:val="20"/>
        </w:rPr>
        <w:t>NIF / CIF : _________________________________________________________________</w:t>
      </w:r>
    </w:p>
    <w:p>
      <w:r>
        <w:rPr>
          <w:b w:val="0"/>
          <w:sz w:val="20"/>
        </w:rPr>
        <w:t>Domicilio a efectos de notificaciones : _______________________________________</w:t>
      </w:r>
    </w:p>
    <w:p>
      <w:r>
        <w:rPr>
          <w:b w:val="0"/>
          <w:sz w:val="20"/>
        </w:rPr>
        <w:t>Teléfono de contacto : 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_________________________________________________________</w:t>
      </w:r>
    </w:p>
    <w:p/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Que, conforme a lo establecido en la normativa vigente de la Xunta de Galicia, se solicita la concesión/ayuda/permiso correspondiente según el procedimiento reglado para el que se presenta la presente solicitud.</w:t>
      </w:r>
    </w:p>
    <w:p/>
    <w:p>
      <w:r>
        <w:rPr>
          <w:b w:val="0"/>
          <w:sz w:val="20"/>
        </w:rPr>
        <w:t>Que se cumplen los requisitos establecidos por la normativa aplicable para acceder al procedimiento, y que se acompañan los documentos que acreditan dicha condición, conforme a lo requerido.</w:t>
      </w:r>
    </w:p>
    <w:p/>
    <w:p/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 se tenga por presentada esta solicitud y se proceda a la tramitación y resolución conforme a derecho, concediendo la ayuda/concesión/permiso solicitados, en base a los hechos y fundamentos de derecho expuestos.</w:t>
      </w:r>
    </w:p>
    <w:p/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Primero.- Ley 9/2007, de 13 de junio, de subvenciones de Galicia, y normativa reglamentaria y complementaria.</w:t>
      </w:r>
    </w:p>
    <w:p>
      <w:r>
        <w:rPr>
          <w:b w:val="0"/>
          <w:sz w:val="20"/>
        </w:rPr>
        <w:t>Segundo.- Decreto 11/2020, de 30 de enero, por el que se regula el procedimiento para la concesión de ayudas en materia de competencia local y servicios municipales en la Comunidad Autónoma de Galicia.</w:t>
      </w:r>
    </w:p>
    <w:p>
      <w:r>
        <w:rPr>
          <w:b w:val="0"/>
          <w:sz w:val="20"/>
        </w:rPr>
        <w:t>Tercero.- Normativa específica aplicable al procedimiento o ayuda solicitada.</w:t>
      </w:r>
    </w:p>
    <w:p/>
    <w:p/>
    <w:p>
      <w:r>
        <w:rPr>
          <w:b/>
          <w:sz w:val="20"/>
        </w:rPr>
        <w:t>DECLARA BAJO SU RESPONSABILIDAD:</w:t>
      </w:r>
    </w:p>
    <w:p>
      <w:r>
        <w:rPr>
          <w:b w:val="0"/>
          <w:sz w:val="20"/>
        </w:rPr>
        <w:t>a) Que los datos consignados en esta solicitud son ciertos y veraces.</w:t>
      </w:r>
    </w:p>
    <w:p>
      <w:r>
        <w:rPr>
          <w:b w:val="0"/>
          <w:sz w:val="20"/>
        </w:rPr>
        <w:t>b) Que no se encuentra incurso en prohibiciones para obtener la condición de beneficiario establecidas en la normativa vigente.</w:t>
      </w:r>
    </w:p>
    <w:p>
      <w:r>
        <w:rPr>
          <w:b w:val="0"/>
          <w:sz w:val="20"/>
        </w:rPr>
        <w:t>c) Que cumplirá las obligaciones y condiciones previstas en la normativa aplicable y en la resolución que se dicte.</w:t>
      </w:r>
    </w:p>
    <w:p/>
    <w:p/>
    <w:p>
      <w:r>
        <w:rPr>
          <w:b/>
          <w:sz w:val="20"/>
        </w:rPr>
        <w:t>DOCUMENTACIÓN APORTADA:</w:t>
      </w:r>
    </w:p>
    <w:p>
      <w:r>
        <w:rPr>
          <w:b w:val="0"/>
          <w:sz w:val="20"/>
        </w:rPr>
        <w:t>Se acompaña la siguiente documentación, en cumplimiento de lo establecido por la normativa reguladora del procedimiento:</w:t>
      </w:r>
    </w:p>
    <w:p>
      <w:r>
        <w:rPr>
          <w:b w:val="0"/>
          <w:sz w:val="20"/>
        </w:rPr>
        <w:t>- Copia del DNI/NIE/NIF del solicitante.</w:t>
      </w:r>
    </w:p>
    <w:p>
      <w:r>
        <w:rPr>
          <w:b w:val="0"/>
          <w:sz w:val="20"/>
        </w:rPr>
        <w:t>- Documentación acreditativa de representación, si procede.</w:t>
      </w:r>
    </w:p>
    <w:p>
      <w:r>
        <w:rPr>
          <w:b w:val="0"/>
          <w:sz w:val="20"/>
        </w:rPr>
        <w:t>- Certificados y justificantes requeridos conforme a la convocatoria.</w:t>
      </w:r>
    </w:p>
    <w:p>
      <w:r>
        <w:rPr>
          <w:b w:val="0"/>
          <w:sz w:val="20"/>
        </w:rPr>
        <w:t>- Otros documentos relevantes : ________________________________________________</w:t>
      </w:r>
    </w:p>
    <w:p/>
    <w:p/>
    <w:p>
      <w:r>
        <w:rPr>
          <w:b w:val="0"/>
          <w:sz w:val="20"/>
        </w:rPr>
        <w:t>Lugar y fecha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SELLO, SI PROCEDE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Sello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https://lex-administrativo.com/modelo-solicitud-xunta-de-galicia/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solicitud-xunta-de-galici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