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SOLICITUD DE RESIDENCIA MILITAR</w:t>
      </w:r>
    </w:p>
    <w:p/>
    <w:p/>
    <w:p>
      <w:r>
        <w:rPr>
          <w:b/>
          <w:sz w:val="20"/>
        </w:rPr>
        <w:t>A la atención de la Dirección de Personal del Ministerio de Defensa</w:t>
      </w:r>
    </w:p>
    <w:p/>
    <w:p>
      <w:r>
        <w:rPr>
          <w:b/>
          <w:sz w:val="20"/>
        </w:rPr>
        <w:t>DATOS DEL SOLICITANTE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DNI/NIE/Pasaporte : ____________________________________________________</w:t>
      </w:r>
    </w:p>
    <w:p>
      <w:r>
        <w:rPr>
          <w:b w:val="0"/>
          <w:sz w:val="20"/>
        </w:rPr>
        <w:t>Fecha de nacimiento : _________________________________________________</w:t>
      </w:r>
    </w:p>
    <w:p>
      <w:r>
        <w:rPr>
          <w:b w:val="0"/>
          <w:sz w:val="20"/>
        </w:rPr>
        <w:t>Domicilio : ____________________________________________________________</w:t>
      </w:r>
    </w:p>
    <w:p>
      <w:r>
        <w:rPr>
          <w:b w:val="0"/>
          <w:sz w:val="20"/>
        </w:rPr>
        <w:t>Teléfono de contacto : _________________________________________________</w:t>
      </w:r>
    </w:p>
    <w:p>
      <w:r>
        <w:rPr>
          <w:b w:val="0"/>
          <w:sz w:val="20"/>
        </w:rPr>
        <w:t>Correo electrónico : _________________________________________________</w:t>
      </w:r>
    </w:p>
    <w:p/>
    <w:p>
      <w:r>
        <w:rPr>
          <w:b/>
          <w:sz w:val="20"/>
        </w:rPr>
        <w:t>EXPOSICIÓN DE MOTIVOS</w:t>
      </w:r>
    </w:p>
    <w:p>
      <w:r>
        <w:rPr>
          <w:b w:val="0"/>
          <w:sz w:val="20"/>
        </w:rPr>
        <w:t>Yo, el abajo firmante, solicito formalmente la concesión de residencia militar conforme a lo establecido en la legislación vigente, para poder desempeñar funciones relacionadas con el ámbito de la Defensa Nacional. Declaro estar al corriente de mis obligaciones legales y poseer la capacidad física y psíquica necesaria para el cumplimiento de dichas funciones.</w:t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A esta solicitud le son de aplicación los siguientes preceptos legales:</w:t>
        <w:br/>
        <w:t>- Ley 39/2007, de 19 de noviembre, de la carrera militar.</w:t>
        <w:br/>
        <w:t>- Real Decreto 35/2008, de 18 de enero, por el que se aprueba el Reglamento de personal militar.</w:t>
        <w:br/>
        <w:t>- Ley 40/2015, de 1 de octubre, de Régimen Jurídico del Sector Público.</w:t>
        <w:br/>
        <w:t>- Otras normativas complementarias que regulan la residencia y funciones del personal militar.</w:t>
      </w:r>
    </w:p>
    <w:p/>
    <w:p>
      <w:r>
        <w:rPr>
          <w:b/>
          <w:sz w:val="20"/>
        </w:rPr>
        <w:t>SOLICITO</w:t>
      </w:r>
    </w:p>
    <w:p>
      <w:r>
        <w:rPr>
          <w:b w:val="0"/>
          <w:sz w:val="20"/>
        </w:rPr>
        <w:t>Que se sirvan concederme la residencia militar por el tiempo y en las condiciones que se consideren oportunas y conforme a la normativa vigente.</w:t>
      </w:r>
    </w:p>
    <w:p/>
    <w:p/>
    <w:p>
      <w:r>
        <w:rPr>
          <w:b w:val="0"/>
          <w:sz w:val="20"/>
        </w:rPr>
        <w:t>Lugar de presentación : ________________________________________________</w:t>
      </w:r>
    </w:p>
    <w:p>
      <w:r>
        <w:rPr>
          <w:b w:val="0"/>
          <w:sz w:val="20"/>
        </w:rPr>
        <w:t>Fecha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solicitante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responsable de recepción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https://lex-administrativo.com/modelo-solicitud-residencia-militar/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solicitud-residencia-militar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