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SOLICITUD DE LICENCIA DE PESCA</w:t>
      </w:r>
    </w:p>
    <w:p/>
    <w:p/>
    <w:p>
      <w:r>
        <w:rPr>
          <w:b/>
          <w:sz w:val="20"/>
        </w:rPr>
        <w:t>DATOS DEL SOLICITANTE</w:t>
      </w:r>
    </w:p>
    <w:p>
      <w:r>
        <w:rPr>
          <w:b w:val="0"/>
          <w:sz w:val="20"/>
        </w:rPr>
        <w:t>Nombre y Apellidos : ___________________________________________________</w:t>
      </w:r>
    </w:p>
    <w:p>
      <w:r>
        <w:rPr>
          <w:b w:val="0"/>
          <w:sz w:val="20"/>
        </w:rPr>
        <w:t>D.N.I./N.I.E. : __________________________________________________________</w:t>
      </w:r>
    </w:p>
    <w:p>
      <w:r>
        <w:rPr>
          <w:b w:val="0"/>
          <w:sz w:val="20"/>
        </w:rPr>
        <w:t>Dirección : _____________________________________________________________</w:t>
      </w:r>
    </w:p>
    <w:p>
      <w:r>
        <w:rPr>
          <w:b w:val="0"/>
          <w:sz w:val="20"/>
        </w:rPr>
        <w:t>Código Postal : _______________    Municipio : ___________________________</w:t>
      </w:r>
    </w:p>
    <w:p>
      <w:r>
        <w:rPr>
          <w:b w:val="0"/>
          <w:sz w:val="20"/>
        </w:rPr>
        <w:t>Teléfono : _______________________________________________________________</w:t>
      </w:r>
    </w:p>
    <w:p>
      <w:r>
        <w:rPr>
          <w:b w:val="0"/>
          <w:sz w:val="20"/>
        </w:rPr>
        <w:t>Correo electrónico : _____________________________________________________</w:t>
      </w:r>
    </w:p>
    <w:p/>
    <w:p>
      <w:r>
        <w:rPr>
          <w:b/>
          <w:sz w:val="20"/>
        </w:rPr>
        <w:t>DATOS DE LA ACTIVIDAD PESQUERA</w:t>
      </w:r>
    </w:p>
    <w:p>
      <w:r>
        <w:rPr>
          <w:b w:val="0"/>
          <w:sz w:val="20"/>
        </w:rPr>
        <w:t>Zona de pesca solicitada : ________________________________________________</w:t>
      </w:r>
    </w:p>
    <w:p>
      <w:r>
        <w:rPr>
          <w:b w:val="0"/>
          <w:sz w:val="20"/>
        </w:rPr>
        <w:t>Tipo de pesca : ___________________________________________________________</w:t>
      </w:r>
    </w:p>
    <w:p>
      <w:r>
        <w:rPr>
          <w:b w:val="0"/>
          <w:sz w:val="20"/>
        </w:rPr>
        <w:t>Especies objeto : _________________________________________________________</w:t>
      </w:r>
    </w:p>
    <w:p>
      <w:r>
        <w:rPr>
          <w:b w:val="0"/>
          <w:sz w:val="20"/>
        </w:rPr>
        <w:t>Modalidad : ______________________________________________________________</w:t>
      </w:r>
    </w:p>
    <w:p>
      <w:r>
        <w:rPr>
          <w:b w:val="0"/>
          <w:sz w:val="20"/>
        </w:rPr>
        <w:t>Embarcación (en su caso) : ________________________________________________</w:t>
      </w:r>
    </w:p>
    <w:p>
      <w:r>
        <w:rPr>
          <w:b w:val="0"/>
          <w:sz w:val="20"/>
        </w:rPr>
        <w:t>Matrícula embarcación : _________________________________________________</w:t>
      </w:r>
    </w:p>
    <w:p/>
    <w:p>
      <w:r>
        <w:rPr>
          <w:b/>
          <w:sz w:val="20"/>
        </w:rPr>
        <w:t>EXPONE</w:t>
      </w:r>
    </w:p>
    <w:p>
      <w:r>
        <w:rPr>
          <w:b w:val="0"/>
          <w:sz w:val="20"/>
        </w:rPr>
        <w:t>Que, conforme a lo dispuesto en la normativa vigente en materia de pesca en la Comunidad Autónoma de Extremadura, y en especial en el Decreto que regula la concesión de licencias de pesca en aguas continentales, tiene interés en obtener la correspondiente licencia para el ejercicio de la actividad pesquera en las condiciones que a continuación se indican.</w:t>
      </w:r>
    </w:p>
    <w:p/>
    <w:p>
      <w:r>
        <w:rPr>
          <w:b/>
          <w:sz w:val="20"/>
        </w:rPr>
        <w:t>SOLICITA</w:t>
      </w:r>
    </w:p>
    <w:p>
      <w:r>
        <w:rPr>
          <w:b w:val="0"/>
          <w:sz w:val="20"/>
        </w:rPr>
        <w:t>Que se le conceda la licencia de pesca correspondiente para la zona, modalidades y especies indicadas en esta solicitud, comprometiéndose a respetar las condiciones y limitaciones establecidas en la normativa aplicable, así como a colaborar con las autoridades en las labores de control y conservación de los recursos pesqueros.</w:t>
      </w:r>
    </w:p>
    <w:p/>
    <w:p>
      <w:r>
        <w:rPr>
          <w:b/>
          <w:sz w:val="20"/>
        </w:rPr>
        <w:t>DECLARA</w:t>
      </w:r>
    </w:p>
    <w:p>
      <w:r>
        <w:rPr>
          <w:b w:val="0"/>
          <w:sz w:val="20"/>
        </w:rPr>
        <w:t>Que los datos aportados en esta solicitud son veraces y que conoce y acepta las obligaciones derivadas de la obtención de la licencia de pesca, incluyendo el cumplimiento de las medidas de ordenación y conservación vigentes.</w:t>
      </w:r>
    </w:p>
    <w:p/>
    <w:p>
      <w:r>
        <w:rPr>
          <w:b/>
          <w:sz w:val="20"/>
        </w:rPr>
        <w:t>DOCUMENTACIÓN ADJUNTA</w:t>
      </w:r>
    </w:p>
    <w:p>
      <w:r>
        <w:rPr>
          <w:b w:val="0"/>
          <w:sz w:val="20"/>
        </w:rPr>
        <w:t>1. Fotocopia del D.N.I./N.I.E.</w:t>
      </w:r>
    </w:p>
    <w:p>
      <w:r>
        <w:rPr>
          <w:b w:val="0"/>
          <w:sz w:val="20"/>
        </w:rPr>
        <w:t>2. Justificante del pago de la tasa correspondiente.</w:t>
      </w:r>
    </w:p>
    <w:p>
      <w:r>
        <w:rPr>
          <w:b w:val="0"/>
          <w:sz w:val="20"/>
        </w:rPr>
        <w:t>3. En su caso, documentación acreditativa de la propiedad o autorización para el uso de la embarcación.</w:t>
      </w:r>
    </w:p>
    <w:p/>
    <w:p>
      <w:r>
        <w:rPr>
          <w:b w:val="0"/>
          <w:sz w:val="20"/>
        </w:rPr>
        <w:t>Lugar para la firma : _______________________________________________</w:t>
      </w:r>
    </w:p>
    <w:p>
      <w:r>
        <w:rPr>
          <w:b w:val="0"/>
          <w:sz w:val="20"/>
        </w:rPr>
        <w:t>Fecha de la firma  : _______________________________________________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Firma del solicitante</w:t>
            </w:r>
          </w:p>
        </w:tc>
      </w:tr>
      <w:tr>
        <w:tc>
          <w:tcPr>
            <w:tcW w:type="dxa" w:w="9972"/>
            <w:tcBorders>
              <w:top w:val="nil"/>
              <w:left w:val="nil"/>
              <w:bottom w:val="nil"/>
              <w:right w:val="nil"/>
              <w:insideH w:val="nil"/>
              <w:insideV w:val="nil"/>
            </w:tcBorders>
          </w:tcPr>
          <w:p>
            <w:pPr>
              <w:jc w:val="center"/>
            </w:pPr>
            <w:r>
              <w:br/>
              <w:br/>
              <w:t>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https://lex-administrativo.com/modelo-solicitud-licencia-de-pesca-extremadura/</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https://lex-administrativo.com</w:t>
        </w:r>
      </w:hyperlink>
    </w:p>
    <w:p>
      <w:pPr>
        <w:jc w:val="center"/>
      </w:pPr>
      <w:r>
        <w:rPr>
          <w:color w:val="808080"/>
          <w:sz w:val="20"/>
        </w:rPr>
        <w:t>Esta plantilla está destinada exclusivamente para uso personal y no comercial.</w:t>
        <w:br/>
        <w:t>En caso de distribución o publicación, es obligatorio mencionar la fuente. © lex-administrativo.com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administrativo.com/modelo-solicitud-licencia-de-pesca-extremadura/" TargetMode="External"/><Relationship Id="rId10" Type="http://schemas.openxmlformats.org/officeDocument/2006/relationships/hyperlink" Target="https://lex-administrat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