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LEGALIZACIÓN DEL LIBRO DE ACTAS</w:t>
      </w:r>
    </w:p>
    <w:p/>
    <w:p/>
    <w:p>
      <w:r>
        <w:rPr>
          <w:b w:val="0"/>
          <w:sz w:val="20"/>
        </w:rPr>
        <w:t>A la atención de la Comunidad Autónoma correspondiente / Registro de la Propiedad:</w:t>
      </w:r>
    </w:p>
    <w:p/>
    <w:p/>
    <w:p>
      <w:r>
        <w:rPr>
          <w:b/>
          <w:sz w:val="20"/>
        </w:rPr>
        <w:t>Comunidad de Propietarios :</w:t>
      </w:r>
    </w:p>
    <w:p>
      <w:r>
        <w:rPr>
          <w:b w:val="0"/>
          <w:sz w:val="20"/>
        </w:rPr>
        <w:t>Nombre de la Comunidad : ________________________________________________</w:t>
      </w:r>
    </w:p>
    <w:p>
      <w:r>
        <w:rPr>
          <w:b w:val="0"/>
          <w:sz w:val="20"/>
        </w:rPr>
        <w:t>Dirección : _______________________________________________________________</w:t>
      </w:r>
    </w:p>
    <w:p>
      <w:r>
        <w:rPr>
          <w:b w:val="0"/>
          <w:sz w:val="20"/>
        </w:rPr>
        <w:t>Municipio : _______________________  Código Postal : _____________________</w:t>
      </w:r>
    </w:p>
    <w:p>
      <w:r>
        <w:rPr>
          <w:b w:val="0"/>
          <w:sz w:val="20"/>
        </w:rPr>
        <w:t>Provincia : _______________________________________________________________</w:t>
      </w:r>
    </w:p>
    <w:p/>
    <w:p>
      <w:r>
        <w:rPr>
          <w:b/>
          <w:sz w:val="20"/>
        </w:rPr>
        <w:t>Representante Legal de la Comunidad :</w:t>
      </w:r>
    </w:p>
    <w:p>
      <w:r>
        <w:rPr>
          <w:b w:val="0"/>
          <w:sz w:val="20"/>
        </w:rPr>
        <w:t>Nombre y Apellidos : 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</w:t>
      </w:r>
    </w:p>
    <w:p>
      <w:r>
        <w:rPr>
          <w:b w:val="0"/>
          <w:sz w:val="20"/>
        </w:rPr>
        <w:t>Dirección postal : 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</w:t>
      </w:r>
    </w:p>
    <w:p/>
    <w:p>
      <w:r>
        <w:rPr>
          <w:b/>
          <w:sz w:val="20"/>
        </w:rPr>
        <w:t>Objeto de la Solicitud :</w:t>
      </w:r>
    </w:p>
    <w:p>
      <w:r>
        <w:rPr>
          <w:b w:val="0"/>
          <w:sz w:val="20"/>
        </w:rPr>
        <w:t>Por la presente, y en virtud de lo dispuesto en el artículo 9.1 de la Ley de Propiedad Horizontal y demás normativa aplicable, se solicita la legalización del Libro de Actas de la Comunidad de Propietarios arriba indicada.</w:t>
      </w:r>
    </w:p>
    <w:p/>
    <w:p>
      <w:r>
        <w:rPr>
          <w:b/>
          <w:sz w:val="20"/>
        </w:rPr>
        <w:t>Documentación Adjunta :</w:t>
      </w:r>
    </w:p>
    <w:p>
      <w:r>
        <w:rPr>
          <w:b w:val="0"/>
          <w:sz w:val="20"/>
        </w:rPr>
        <w:t>1. Acta de la Junta de Propietarios en la que se acordó la solicitud de legalización del Libro de Actas.</w:t>
      </w:r>
    </w:p>
    <w:p>
      <w:r>
        <w:rPr>
          <w:b w:val="0"/>
          <w:sz w:val="20"/>
        </w:rPr>
        <w:t>2. Copia del DNI/NIE del representante legal de la Comunidad.</w:t>
      </w:r>
    </w:p>
    <w:p>
      <w:r>
        <w:rPr>
          <w:b w:val="0"/>
          <w:sz w:val="20"/>
        </w:rPr>
        <w:t>3. Copia del Libro de Actas para su legalización.</w:t>
      </w:r>
    </w:p>
    <w:p/>
    <w:p>
      <w:r>
        <w:rPr>
          <w:b/>
          <w:sz w:val="20"/>
        </w:rPr>
        <w:t>Declaración Responsable :</w:t>
      </w:r>
    </w:p>
    <w:p>
      <w:r>
        <w:rPr>
          <w:b w:val="0"/>
          <w:sz w:val="20"/>
        </w:rPr>
        <w:t>El/la abajo firmante, en calidad de representante legal de la Comunidad de Propietarios, declara bajo su responsabilidad que la información contenida en esta solicitud es veraz y que se adjunta la documentación requerida para la legalización del Libro de Actas.</w:t>
      </w:r>
    </w:p>
    <w:p/>
    <w:p>
      <w:r>
        <w:rPr>
          <w:b w:val="0"/>
          <w:sz w:val="20"/>
        </w:rPr>
        <w:t>Sin otro particular, y en espera de su pronta resolución, 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 LA COMUNIDAD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Sello: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DNI/NIE: ___________________________________________</w:t>
            </w:r>
          </w:p>
        </w:tc>
      </w:tr>
    </w:tbl>
    <w:p/>
    <w:p/>
    <w:p>
      <w:r>
        <w:rPr>
          <w:b w:val="0"/>
          <w:sz w:val="20"/>
        </w:rPr>
        <w:t>Nota: La legalización del Libro de Actas es obligatoria conforme a la legislación vigente y su incumplimiento puede conllevar sanciones administrativas.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https://lex-administrativo.com/modelo-solicitud-legalizacion-libro-actas-comunidad-propietarios/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solicitud-legalizacion-libro-actas-comunidad-propietario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