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MODELO DE SOLICITUD DE JUBILACIÓN VOLUNTARIA PARA CLASES PASIVAS</w:t>
      </w:r>
    </w:p>
    <w:p/>
    <w:p/>
    <w:p>
      <w:r>
        <w:rPr>
          <w:b/>
          <w:sz w:val="20"/>
        </w:rPr>
        <w:t>A la atención de la Dirección Provincial del Instituto Nacional de la Seguridad Social</w:t>
      </w:r>
    </w:p>
    <w:p/>
    <w:p>
      <w:r>
        <w:rPr>
          <w:b/>
          <w:sz w:val="20"/>
        </w:rPr>
        <w:t>Datos del solicitante:</w:t>
      </w:r>
    </w:p>
    <w:p>
      <w:r>
        <w:rPr>
          <w:b w:val="0"/>
          <w:sz w:val="20"/>
        </w:rPr>
        <w:t>Nombre y Apellidos: ___________________________________________________</w:t>
      </w:r>
    </w:p>
    <w:p>
      <w:r>
        <w:rPr>
          <w:b w:val="0"/>
          <w:sz w:val="20"/>
        </w:rPr>
        <w:t>DNI/NIE: _____________________________________________________________</w:t>
      </w:r>
    </w:p>
    <w:p>
      <w:r>
        <w:rPr>
          <w:b w:val="0"/>
          <w:sz w:val="20"/>
        </w:rPr>
        <w:t>Fecha de nacimiento: __________________________________________________</w:t>
      </w:r>
    </w:p>
    <w:p>
      <w:r>
        <w:rPr>
          <w:b w:val="0"/>
          <w:sz w:val="20"/>
        </w:rPr>
        <w:t>Número de afiliación a la Seguridad Social: ____________________________</w:t>
      </w:r>
    </w:p>
    <w:p>
      <w:r>
        <w:rPr>
          <w:b w:val="0"/>
          <w:sz w:val="20"/>
        </w:rPr>
        <w:t>Categoría o empleo público desempeñado: ________________________________</w:t>
      </w:r>
    </w:p>
    <w:p>
      <w:r>
        <w:rPr>
          <w:b w:val="0"/>
          <w:sz w:val="20"/>
        </w:rPr>
        <w:t>Centro o Administración de adscripción: ________________________________</w:t>
      </w:r>
    </w:p>
    <w:p>
      <w:r>
        <w:rPr>
          <w:b w:val="0"/>
          <w:sz w:val="20"/>
        </w:rPr>
        <w:t>Dirección: ____________________________________________________________</w:t>
      </w:r>
    </w:p>
    <w:p>
      <w:r>
        <w:rPr>
          <w:b w:val="0"/>
          <w:sz w:val="20"/>
        </w:rPr>
        <w:t>Teléfono de contacto: __________________________________________________</w:t>
      </w:r>
    </w:p>
    <w:p/>
    <w:p>
      <w:r>
        <w:rPr>
          <w:b/>
          <w:sz w:val="20"/>
        </w:rPr>
        <w:t>EXPONGO:</w:t>
      </w:r>
    </w:p>
    <w:p>
      <w:r>
        <w:rPr>
          <w:b w:val="0"/>
          <w:sz w:val="20"/>
        </w:rPr>
        <w:t>Que, en virtud de lo dispuesto en la legislación vigente en materia de Clases Pasivas y Jubilación Voluntaria, y tras reunir los requisitos exigidos para acceder a la jubilación en esta modalidad, solicito formalmente la concesión de la jubilación voluntaria, sin fecha concreta de efectos, que será notificada conforme a la normativa aplicable.</w:t>
      </w:r>
    </w:p>
    <w:p/>
    <w:p>
      <w:r>
        <w:rPr>
          <w:b/>
          <w:sz w:val="20"/>
        </w:rPr>
        <w:t>FUNDAMENTO DE DERECHO:</w:t>
      </w:r>
    </w:p>
    <w:p>
      <w:r>
        <w:rPr>
          <w:b w:val="0"/>
          <w:sz w:val="20"/>
        </w:rPr>
        <w:t>Ley 27/2011, de 1 de agosto, sobre actualización, adecuación y modernización del sistema de Seguridad Social; Real Decreto Legislativo 670/1987, de 30 de abril, por el que se aprueba el texto refundido de la Ley de Clases Pasivas del Estado; y demás normativa aplicable.</w:t>
      </w:r>
    </w:p>
    <w:p/>
    <w:p>
      <w:r>
        <w:rPr>
          <w:b/>
          <w:sz w:val="20"/>
        </w:rPr>
        <w:t>SOLICITO:</w:t>
      </w:r>
    </w:p>
    <w:p>
      <w:r>
        <w:rPr>
          <w:b w:val="0"/>
          <w:sz w:val="20"/>
        </w:rPr>
        <w:t>Que teniendo por presentada esta solicitud, se proceda a iniciar el expediente administrativo correspondiente para la concesión de la jubilación voluntaria en régimen de Clases Pasivas, con efectos conforme a lo previsto en la normativa vigente.</w:t>
      </w:r>
    </w:p>
    <w:p/>
    <w:p/>
    <w:p>
      <w:r>
        <w:rPr>
          <w:b w:val="0"/>
          <w:sz w:val="20"/>
        </w:rPr>
        <w:t>En _________________________________, a 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FIRMA DEL SOLICITANTE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SELLO Y FIRMA DE LA ADMINISTRACIÓN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https://lex-administrativo.com/modelo-solicitud-jubilacion-voluntaria-clases-pasivas/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https://lex-administrativo.com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lex-administrativo.com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administrativo.com/modelo-solicitud-jubilacion-voluntaria-clases-pasivas/" TargetMode="External"/><Relationship Id="rId10" Type="http://schemas.openxmlformats.org/officeDocument/2006/relationships/hyperlink" Target="https://lex-administrativ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