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SOLICITUD DE EXTENSIÓN DE SENTENCIA</w:t>
      </w:r>
    </w:p>
    <w:p/>
    <w:p/>
    <w:p>
      <w:pPr>
        <w:jc w:val="center"/>
      </w:pPr>
      <w:r>
        <w:rPr>
          <w:b/>
          <w:sz w:val="20"/>
        </w:rPr>
        <w:t>AL JUZGADO DE PRIMERA INSTANCIA QUE POR TURNO CORRESPONDA</w:t>
      </w:r>
    </w:p>
    <w:p/>
    <w:p/>
    <w:p>
      <w:r>
        <w:rPr>
          <w:b w:val="0"/>
          <w:sz w:val="20"/>
        </w:rPr>
        <w:t>D./Dña. ____________________________________________________, mayor de edad, con DNI nº ___________________, con domicilio a efectos de notificaciones en ________________________________________________________________________________, ante el Juzgado comparezco y, como mejor proceda en Derecho, DIGO:</w:t>
      </w:r>
    </w:p>
    <w:p/>
    <w:p>
      <w:r>
        <w:rPr>
          <w:b w:val="0"/>
          <w:sz w:val="20"/>
        </w:rPr>
        <w:t>PRIMERO.- Que en procedimiento número ________ seguido ante este Juzgado, se dictó sentencia de fecha __________, recaída en autos de juicio ordinario/monitorio (u otro procedimiento), en la que se resolvió lo que a continuación se expone.</w:t>
      </w:r>
    </w:p>
    <w:p/>
    <w:p>
      <w:r>
        <w:rPr>
          <w:b w:val="0"/>
          <w:sz w:val="20"/>
        </w:rPr>
        <w:t>SEGUNDO.- Que, habiendo transcurrido el plazo previsto para la ejecución o cumplimiento de la referida sentencia, resulta necesario solicitar su extensión para que continúen vigentes sus efectos, conforme a lo dispuesto en el artículo 451 y siguientes de la Ley de Enjuiciamiento Civil.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Competencia. Es competente este Juzgado para la tramitación de la presente solicitud, de conformidad con lo previsto en el artículo 451 de la Ley de Enjuiciamiento Civil.</w:t>
      </w:r>
    </w:p>
    <w:p/>
    <w:p>
      <w:r>
        <w:rPr>
          <w:b w:val="0"/>
          <w:sz w:val="20"/>
        </w:rPr>
        <w:t>II. Legitimación. El suscrito está legitimado activamente para solicitar la extensión de la sentencia, en tanto que parte beneficiaria de la misma.</w:t>
      </w:r>
    </w:p>
    <w:p/>
    <w:p>
      <w:r>
        <w:rPr>
          <w:b w:val="0"/>
          <w:sz w:val="20"/>
        </w:rPr>
        <w:t>III. En cuanto al fondo, la solicitud se basa en la necesidad de mantener vigentes los efectos de la sentencia dictada, dado que el cumplimiento total o parcial de la misma requiere de un plazo mayor al inicialmente previsto, o bien han surgido circunstancias que justifican la ampliación del plazo para su ejecución.</w:t>
      </w:r>
    </w:p>
    <w:p/>
    <w:p>
      <w:r>
        <w:rPr>
          <w:b w:val="0"/>
          <w:sz w:val="20"/>
        </w:rPr>
        <w:t>Por todo lo expuesto,</w:t>
      </w:r>
    </w:p>
    <w:p>
      <w:r>
        <w:rPr>
          <w:b w:val="0"/>
          <w:sz w:val="20"/>
        </w:rPr>
        <w:t>SOLICITO al Juzgado que tenga por presentado este escrito, se sirva admitirlo, y en su virtud, acuerde la extensión de la sentencia dictada en el procedimiento número ________, manteniendo vigentes sus efectos durante el plazo que este Juzgado estime oportuno.</w:t>
      </w:r>
    </w:p>
    <w:p/>
    <w:p/>
    <w:p>
      <w:r>
        <w:rPr>
          <w:b w:val="0"/>
          <w:sz w:val="20"/>
        </w:rPr>
        <w:t>En ____________________________, a ______ de ______________ de 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ABOGADO / REPRESENTANTE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</w:t>
              <w:br/>
              <w:t>DNI: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</w:t>
              <w:br/>
              <w:t>Colegiado nº: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https://lex-administrativo.com/modelo-solicitud-extension-de-sentencia/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solicitud-extension-de-sentencia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