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SOLICITUD DE DOCUMENTACIÓN PARA ASESORÍA</w:t>
      </w:r>
    </w:p>
    <w:p/>
    <w:p>
      <w:r>
        <w:rPr>
          <w:b/>
          <w:sz w:val="20"/>
        </w:rPr>
        <w:t>Datos del Solicitante :</w:t>
      </w:r>
    </w:p>
    <w:p>
      <w:r>
        <w:rPr>
          <w:b w:val="0"/>
          <w:sz w:val="20"/>
        </w:rPr>
        <w:t>Nombre y Apellidos : ___________________________________________________</w:t>
      </w:r>
    </w:p>
    <w:p>
      <w:r>
        <w:rPr>
          <w:b w:val="0"/>
          <w:sz w:val="20"/>
        </w:rPr>
        <w:t>NIF/NIE : _______________________________________________________________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r>
        <w:rPr>
          <w:b w:val="0"/>
          <w:sz w:val="20"/>
        </w:rPr>
        <w:t>Correo electrónico : ____________________________________________________</w:t>
      </w:r>
    </w:p>
    <w:p/>
    <w:p>
      <w:r>
        <w:rPr>
          <w:b/>
          <w:sz w:val="20"/>
        </w:rPr>
        <w:t>Datos del Asesor o Entidad :</w:t>
      </w:r>
    </w:p>
    <w:p>
      <w:r>
        <w:rPr>
          <w:b w:val="0"/>
          <w:sz w:val="20"/>
        </w:rPr>
        <w:t>Nombre o Razón Social : _________________________________________________</w:t>
      </w:r>
    </w:p>
    <w:p>
      <w:r>
        <w:rPr>
          <w:b w:val="0"/>
          <w:sz w:val="20"/>
        </w:rPr>
        <w:t>NIF/CIF : _______________________________________________________________</w:t>
      </w:r>
    </w:p>
    <w:p>
      <w:r>
        <w:rPr>
          <w:b w:val="0"/>
          <w:sz w:val="20"/>
        </w:rPr>
        <w:t>Domicilio Social : _______________________________________________________</w:t>
      </w:r>
    </w:p>
    <w:p>
      <w:r>
        <w:rPr>
          <w:b w:val="0"/>
          <w:sz w:val="20"/>
        </w:rPr>
        <w:t>Teléfono : ______________________________________________________________</w:t>
      </w:r>
    </w:p>
    <w:p>
      <w:r>
        <w:rPr>
          <w:b w:val="0"/>
          <w:sz w:val="20"/>
        </w:rPr>
        <w:t>Correo electrónico : ____________________________________________________</w:t>
      </w:r>
    </w:p>
    <w:p/>
    <w:p>
      <w:r>
        <w:rPr>
          <w:b/>
          <w:sz w:val="20"/>
        </w:rPr>
        <w:t>Objeto de la Solicitud :</w:t>
      </w:r>
    </w:p>
    <w:p>
      <w:r>
        <w:rPr>
          <w:b w:val="0"/>
          <w:sz w:val="20"/>
        </w:rPr>
        <w:t>Por la presente, solicito la entrega de la siguiente documentación necesaria para la prestación de servicios de asesoría y gestión:</w:t>
      </w:r>
    </w:p>
    <w:p>
      <w:r>
        <w:rPr>
          <w:b w:val="0"/>
          <w:sz w:val="20"/>
        </w:rPr>
        <w:t>- Documentación fiscal (declaraciones, certificados, etc.)</w:t>
      </w:r>
    </w:p>
    <w:p>
      <w:r>
        <w:rPr>
          <w:b w:val="0"/>
          <w:sz w:val="20"/>
        </w:rPr>
        <w:t>- Documentación laboral (nóminas, contratos, seguros sociales, etc.)</w:t>
      </w:r>
    </w:p>
    <w:p>
      <w:r>
        <w:rPr>
          <w:b w:val="0"/>
          <w:sz w:val="20"/>
        </w:rPr>
        <w:t>- Documentación contable y financiera (libros, facturas, extractos bancarios, etc.)</w:t>
      </w:r>
    </w:p>
    <w:p>
      <w:r>
        <w:rPr>
          <w:b w:val="0"/>
          <w:sz w:val="20"/>
        </w:rPr>
        <w:t>- Cualquier otro documento relevante para la correcta gestión y asesoramiento</w:t>
      </w:r>
    </w:p>
    <w:p/>
    <w:p>
      <w:r>
        <w:rPr>
          <w:b/>
          <w:sz w:val="20"/>
        </w:rPr>
        <w:t>Fundamento Legal :</w:t>
      </w:r>
    </w:p>
    <w:p>
      <w:r>
        <w:rPr>
          <w:b w:val="0"/>
          <w:sz w:val="20"/>
        </w:rPr>
        <w:t>De conformidad con lo establecido en el artículo 5 de la Ley 39/2015, de 1 de octubre, del Procedimiento Administrativo Común de las Administraciones Públicas, así como en la normativa aplicable en materia de protección de datos personales, se solicita la entrega de la documentación mencionada para la adecuada prestación de servicios de asesoría, garantizando la confidencialidad y el uso exclusivo para los fines indicados.</w:t>
      </w:r>
    </w:p>
    <w:p/>
    <w:p>
      <w:r>
        <w:rPr>
          <w:b/>
          <w:sz w:val="20"/>
        </w:rPr>
        <w:t>Responsabilidades :</w:t>
      </w:r>
    </w:p>
    <w:p>
      <w:r>
        <w:rPr>
          <w:b w:val="0"/>
          <w:sz w:val="20"/>
        </w:rPr>
        <w:t>El solicitante se compromete a utilizar la documentación facilitada exclusivamente para los fines relacionados con la asesoría contratada. Asimismo, declara que la información proporcionada es veraz y completa y exime al asesor o entidad de cualquier responsabilidad derivada de información falsa o incompleta.</w:t>
      </w:r>
    </w:p>
    <w:p/>
    <w:p>
      <w:r>
        <w:rPr>
          <w:b/>
          <w:sz w:val="20"/>
        </w:rPr>
        <w:t>Plazos :</w:t>
      </w:r>
    </w:p>
    <w:p>
      <w:r>
        <w:rPr>
          <w:b w:val="0"/>
          <w:sz w:val="20"/>
        </w:rPr>
        <w:t>Se solicita que la documentación requerida sea facilitada en el plazo máximo de ______ días naturales desde la recepción de esta solicitud, a fin de garantizar la correcta tramitación y gestión.</w:t>
      </w:r>
    </w:p>
    <w:p/>
    <w:p>
      <w:r>
        <w:rPr>
          <w:b w:val="0"/>
          <w:sz w:val="20"/>
        </w:rPr>
        <w:t>Lugar : ________________________         Firma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Nombre del representante del solicitante:</w:t>
            </w:r>
          </w:p>
        </w:tc>
        <w:tc>
          <w:tcPr>
            <w:tcW w:type="dxa" w:w="4986"/>
            <w:tcBorders>
              <w:top w:val="nil"/>
              <w:left w:val="nil"/>
              <w:bottom w:val="nil"/>
              <w:right w:val="nil"/>
              <w:insideH w:val="nil"/>
              <w:insideV w:val="nil"/>
            </w:tcBorders>
          </w:tcPr>
          <w:p>
            <w:pPr>
              <w:jc w:val="left"/>
            </w:pPr>
            <w:r>
              <w:t>Nombre del representante del asesor o entidad:</w:t>
            </w:r>
          </w:p>
        </w:tc>
      </w:tr>
      <w:tr>
        <w:tc>
          <w:tcPr>
            <w:tcW w:type="dxa" w:w="4986"/>
            <w:tcBorders>
              <w:top w:val="nil"/>
              <w:left w:val="nil"/>
              <w:bottom w:val="nil"/>
              <w:right w:val="nil"/>
              <w:insideH w:val="nil"/>
              <w:insideV w:val="nil"/>
            </w:tcBorders>
          </w:tcPr>
          <w:p>
            <w:pPr>
              <w:jc w:val="left"/>
            </w:pPr>
            <w:r>
              <w:t>Firma: _________________________________</w:t>
            </w:r>
          </w:p>
        </w:tc>
        <w:tc>
          <w:tcPr>
            <w:tcW w:type="dxa" w:w="4986"/>
            <w:tcBorders>
              <w:top w:val="nil"/>
              <w:left w:val="nil"/>
              <w:bottom w:val="nil"/>
              <w:right w:val="nil"/>
              <w:insideH w:val="nil"/>
              <w:insideV w:val="nil"/>
            </w:tcBorders>
          </w:tcPr>
          <w:p>
            <w:pPr>
              <w:jc w:val="left"/>
            </w:pPr>
            <w:r>
              <w:t>Firma: _________________________________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https://lex-administrativo.com/modelo-solicitud-documentacion-asesoria/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solicitud-documentacion-asesoria/"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