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MODELO DE SOLICITUD DE RESOLUCIÓN EXPRESA A LA ADMINISTRACIÓN</w:t>
      </w:r>
    </w:p>
    <w:p/>
    <w:p/>
    <w:p>
      <w:r>
        <w:rPr>
          <w:b/>
          <w:sz w:val="20"/>
        </w:rPr>
        <w:t>AL [ÓRGANO ADMINISTRATIVO COMPETENTE]:</w:t>
      </w:r>
    </w:p>
    <w:p/>
    <w:p>
      <w:r>
        <w:rPr>
          <w:b/>
          <w:sz w:val="20"/>
        </w:rPr>
        <w:t>D./Dña. _________________________________________________________________</w:t>
      </w:r>
    </w:p>
    <w:p>
      <w:r>
        <w:rPr>
          <w:b w:val="0"/>
          <w:sz w:val="20"/>
        </w:rPr>
        <w:t>Con DNI/NIE número ____________________________, y domicilio a efectos de notificaciones en:</w:t>
      </w:r>
    </w:p>
    <w:p>
      <w:r>
        <w:rPr>
          <w:b w:val="0"/>
          <w:sz w:val="20"/>
        </w:rPr>
        <w:t>Calle/Plaza ________________________________________________________________</w:t>
      </w:r>
    </w:p>
    <w:p>
      <w:r>
        <w:rPr>
          <w:b w:val="0"/>
          <w:sz w:val="20"/>
        </w:rPr>
        <w:t>Código Postal ____________ Localidad __________________ Provincia ____________</w:t>
      </w:r>
    </w:p>
    <w:p>
      <w:r>
        <w:rPr>
          <w:b w:val="0"/>
          <w:sz w:val="20"/>
        </w:rPr>
        <w:t>Teléfono _______________________ Correo electrónico _______________________</w:t>
      </w:r>
    </w:p>
    <w:p/>
    <w:p>
      <w:r>
        <w:rPr>
          <w:b/>
          <w:sz w:val="20"/>
        </w:rPr>
        <w:t>EXPONE:</w:t>
      </w:r>
    </w:p>
    <w:p>
      <w:r>
        <w:rPr>
          <w:b w:val="0"/>
          <w:sz w:val="20"/>
        </w:rPr>
        <w:t>Primero.- Que en fecha __________________________ se presentó ante esa Administración solicitud para _____________________________.</w:t>
      </w:r>
    </w:p>
    <w:p>
      <w:r>
        <w:rPr>
          <w:b w:val="0"/>
          <w:sz w:val="20"/>
        </w:rPr>
        <w:t>Segundo.- Que transcurrido el plazo legalmente establecido para notificar la resolución sin haberse producido ésta, se entiende estimada la solicitud por silencio administrativo conforme al artículo 24 de la Ley 39/2015, de 1 de octubre, del Procedimiento Administrativo Común de las Administraciones Públicas.</w:t>
      </w:r>
    </w:p>
    <w:p>
      <w:r>
        <w:rPr>
          <w:b w:val="0"/>
          <w:sz w:val="20"/>
        </w:rPr>
        <w:t>Tercero.- Que con fecha____________________ se requiere la emisión de la resolución expresa que ponga fin al procedimiento, en ejercicio del derecho reconocido por el artículo 21 de la citada Ley 39/2015.</w:t>
      </w:r>
    </w:p>
    <w:p/>
    <w:p>
      <w:r>
        <w:rPr>
          <w:b/>
          <w:sz w:val="20"/>
        </w:rPr>
        <w:t>FUNDAMENTOS DE DERECHO:</w:t>
      </w:r>
    </w:p>
    <w:p>
      <w:r>
        <w:rPr>
          <w:b w:val="0"/>
          <w:sz w:val="20"/>
        </w:rPr>
        <w:t>I. La Ley 39/2015, de 1 de octubre, del Procedimiento Administrativo Común de las Administraciones Públicas, establece en su artículo 21 el derecho del interesado a obtener resolución expresa en los procedimientos administrativos.</w:t>
      </w:r>
    </w:p>
    <w:p>
      <w:r>
        <w:rPr>
          <w:b w:val="0"/>
          <w:sz w:val="20"/>
        </w:rPr>
        <w:t>II. El artículo 24 de dicha Ley regula los efectos del silencio administrativo y los plazos máximos para resolver y notificar.</w:t>
      </w:r>
    </w:p>
    <w:p>
      <w:r>
        <w:rPr>
          <w:b w:val="0"/>
          <w:sz w:val="20"/>
        </w:rPr>
        <w:t>III. La Ley 39/2015 garantiza la tutela efectiva y la seguridad jurídica mediante la emisión de una resolución expresa.</w:t>
      </w:r>
    </w:p>
    <w:p/>
    <w:p>
      <w:r>
        <w:rPr>
          <w:b w:val="0"/>
          <w:sz w:val="20"/>
        </w:rPr>
        <w:t>Por todo lo expuesto,</w:t>
      </w:r>
    </w:p>
    <w:p>
      <w:r>
        <w:rPr>
          <w:b/>
          <w:sz w:val="20"/>
        </w:rPr>
        <w:t>SOLICITO:</w:t>
      </w:r>
    </w:p>
    <w:p>
      <w:r>
        <w:rPr>
          <w:b w:val="0"/>
          <w:sz w:val="20"/>
        </w:rPr>
        <w:t>Que se dicte y notifique la resolución expresa que ponga fin al procedimiento iniciado con fecha __________________________, relativo a ________________________________, en el plazo más breve posible, conforme a lo establecido en la normativa vigente.</w:t>
      </w:r>
    </w:p>
    <w:p/>
    <w:p/>
    <w:p>
      <w:r>
        <w:rPr>
          <w:b w:val="0"/>
          <w:sz w:val="20"/>
        </w:rPr>
        <w:t>En ________________, a ____ de ________________ de ______.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br/>
              <w:br/>
              <w:t>Firma: ________________________________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Nombre: 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 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https://lex-administrativo.com/modelo-solicitud-de-resolucion-expresa-a-la-administracion/</w:t>
        </w:r>
      </w:hyperlink>
    </w:p>
    <w:p>
      <w:pPr>
        <w:jc w:val="center"/>
      </w:pPr>
      <w:r>
        <w:rPr>
          <w:color w:val="555555"/>
          <w:sz w:val="26"/>
        </w:rPr>
        <w:t>¿Le resultó útil esta plantilla?</w:t>
      </w:r>
    </w:p>
    <w:p>
      <w:pPr>
        <w:jc w:val="center"/>
      </w:pPr>
      <w:r>
        <w:rPr>
          <w:color w:val="555555"/>
          <w:sz w:val="26"/>
        </w:rPr>
        <w:t>Encuentre más plantillas actualizadas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https://lex-administrativo.com</w:t>
        </w:r>
      </w:hyperlink>
    </w:p>
    <w:p>
      <w:pPr>
        <w:jc w:val="center"/>
      </w:pPr>
      <w:r>
        <w:rPr>
          <w:color w:val="808080"/>
          <w:sz w:val="20"/>
        </w:rPr>
        <w:t>Esta plantilla está destinada exclusivamente para uso personal y no comercial.</w:t>
        <w:br/>
        <w:t>En caso de distribución o publicación, es obligatorio mencionar la fuente. © lex-administrativo.com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x-administrativo.com/modelo-solicitud-de-resolucion-expresa-a-la-administracion/" TargetMode="External"/><Relationship Id="rId10" Type="http://schemas.openxmlformats.org/officeDocument/2006/relationships/hyperlink" Target="https://lex-administrativ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