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ALTA VOLUNTARIA EN EL REGIMEN GENERAL DE LA SEGURIDAD SOCIAL</w:t>
      </w:r>
    </w:p>
    <w:p/>
    <w:p/>
    <w:p>
      <w:r>
        <w:rPr>
          <w:b/>
          <w:sz w:val="20"/>
        </w:rPr>
        <w:t>DATOS DEL SOLICITANTE</w:t>
      </w:r>
    </w:p>
    <w:p>
      <w:r>
        <w:rPr>
          <w:b w:val="0"/>
          <w:sz w:val="20"/>
        </w:rPr>
        <w:t>Nombre y Apellidos : __________________________________________________________</w:t>
      </w:r>
    </w:p>
    <w:p>
      <w:r>
        <w:rPr>
          <w:b w:val="0"/>
          <w:sz w:val="20"/>
        </w:rPr>
        <w:t>N.I.F./N.I.E. : 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____________________________________________________________________</w:t>
      </w:r>
    </w:p>
    <w:p>
      <w:r>
        <w:rPr>
          <w:b w:val="0"/>
          <w:sz w:val="20"/>
        </w:rPr>
        <w:t>Código Postal : _______________________ Población : _____________________________</w:t>
      </w:r>
    </w:p>
    <w:p>
      <w:r>
        <w:rPr>
          <w:b w:val="0"/>
          <w:sz w:val="20"/>
        </w:rPr>
        <w:t>Provincia : _____________________________________________________________________</w:t>
      </w:r>
    </w:p>
    <w:p>
      <w:r>
        <w:rPr>
          <w:b w:val="0"/>
          <w:sz w:val="20"/>
        </w:rPr>
        <w:t>Teléfono de contacto : __________________________________________________________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Que, conforme a lo establecido en el artículo 9 de la Ley General de la Seguridad Social y normativa complementaria, desea solicitar el alta voluntaria en el Régimen General de la Seguridad Social, para el ejercicio de la actividad laboral por cuenta ajena que va a desarrollar.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teniendo por presentada esta solicitud, se acuerde su alta voluntaria en el Régimen General de la Seguridad Social, desde la fecha que corresponda conforme a la normativa vigente, y se le otorgue el correspondiente Número de Afiliación y la inscripción en el régimen de protección social.</w:t>
      </w:r>
    </w:p>
    <w:p/>
    <w:p>
      <w:r>
        <w:rPr>
          <w:b/>
          <w:sz w:val="20"/>
        </w:rPr>
        <w:t>DECLARA</w:t>
      </w:r>
    </w:p>
    <w:p>
      <w:r>
        <w:rPr>
          <w:b w:val="0"/>
          <w:sz w:val="20"/>
        </w:rPr>
        <w:t>Que los datos facilitados en esta solicitud son ciertos y se compromete a comunicar cualquier variación que pueda afectar a su situación ante la Seguridad Social.</w:t>
      </w:r>
    </w:p>
    <w:p/>
    <w:p>
      <w:r>
        <w:rPr>
          <w:b w:val="0"/>
          <w:sz w:val="20"/>
        </w:rPr>
        <w:t>Lugar y fecha : ________________________________________________________________</w:t>
      </w:r>
    </w:p>
    <w:p/>
    <w:p/>
    <w:p>
      <w:r>
        <w:rPr>
          <w:b/>
          <w:sz w:val="20"/>
        </w:rPr>
        <w:t>Firma del solicitante:</w:t>
      </w:r>
    </w:p>
    <w:p>
      <w:r>
        <w:rPr>
          <w:b w:val="0"/>
          <w:sz w:val="20"/>
        </w:rPr>
        <w:br/>
        <w:br/>
        <w:t>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Datos Oficina INSS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Observaciones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https://lex-administrativo.com/modelo-solicitud-alta-voluntaria-inss/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solicitud-alta-voluntaria-ins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