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RENUNCIA A PLAZA DE FUNCIONARIO</w:t>
      </w:r>
    </w:p>
    <w:p/>
    <w:p/>
    <w:p>
      <w:r>
        <w:rPr>
          <w:b/>
          <w:sz w:val="20"/>
        </w:rPr>
        <w:t>A la atención del órgano competente en materia de personal funcionario:</w:t>
      </w:r>
    </w:p>
    <w:p/>
    <w:p>
      <w:r>
        <w:rPr>
          <w:b w:val="0"/>
          <w:sz w:val="20"/>
        </w:rPr>
        <w:t>Yo, D./Dña. ________________________________________, con DNI/NIE número ______________________, funcionario/a de carrera del cuerpo/escala ____________________________, con destino actual en ________________________________,</w:t>
      </w:r>
    </w:p>
    <w:p>
      <w:r>
        <w:rPr>
          <w:b/>
          <w:sz w:val="20"/>
        </w:rPr>
        <w:t>EXPONGO:</w:t>
      </w:r>
    </w:p>
    <w:p/>
    <w:p>
      <w:r>
        <w:rPr>
          <w:b w:val="0"/>
          <w:sz w:val="20"/>
        </w:rPr>
        <w:t>Que, por motivos personales y de forma voluntaria, he decidido renunciar a la plaza que ocupo en la Administración Pública, con efectos inmediatos.</w:t>
      </w:r>
    </w:p>
    <w:p>
      <w:r>
        <w:rPr>
          <w:b w:val="0"/>
          <w:sz w:val="20"/>
        </w:rPr>
        <w:t>Esta renuncia implica la pérdida de los derechos y obligaciones inherentes a dicha plaza y la liberación de cualquier responsabilidad administrativa relacionada con la misma a partir de la fecha de esta comunicación.</w:t>
      </w:r>
    </w:p>
    <w:p/>
    <w:p>
      <w:r>
        <w:rPr>
          <w:b/>
          <w:sz w:val="20"/>
        </w:rPr>
        <w:t>Por todo ello, SOLICITO:</w:t>
      </w:r>
    </w:p>
    <w:p/>
    <w:p>
      <w:r>
        <w:rPr>
          <w:b w:val="0"/>
          <w:sz w:val="20"/>
        </w:rPr>
        <w:t>Que se tenga por presentada la renuncia a la plaza anteriormente citada y se proceda a efectuar las anotaciones administrativas correspondientes en el registro y expedientes de personal.</w:t>
      </w:r>
    </w:p>
    <w:p/>
    <w:p>
      <w:r>
        <w:rPr>
          <w:b w:val="0"/>
          <w:sz w:val="20"/>
        </w:rPr>
        <w:t>Declaro conocer las consecuencias legales de esta renuncia y no tener ninguna reclamación pendiente relacionada con dicha plaza en la Administración.</w:t>
      </w:r>
    </w:p>
    <w:p/>
    <w:p/>
    <w:p>
      <w:r>
        <w:rPr>
          <w:b w:val="0"/>
          <w:sz w:val="20"/>
        </w:rPr>
        <w:t>Lugar y fecha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https://lex-administrativo.com/modelo-renuncia-plaza-funcionario/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nuncia-plaza-funcionari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