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RENUNCIA A PARTICIPAR EN MESA ELECTORAL SINDICAL</w:t>
      </w:r>
    </w:p>
    <w:p/>
    <w:p/>
    <w:p>
      <w:r>
        <w:rPr>
          <w:b w:val="0"/>
          <w:sz w:val="20"/>
        </w:rPr>
        <w:t>Yo, el/la abajo firmante,</w:t>
      </w:r>
    </w:p>
    <w:p>
      <w:r>
        <w:rPr>
          <w:b/>
          <w:sz w:val="20"/>
        </w:rPr>
        <w:t>Nombre y Apellidos: _______________________________________________</w:t>
      </w:r>
    </w:p>
    <w:p>
      <w:r>
        <w:rPr>
          <w:b/>
          <w:sz w:val="20"/>
        </w:rPr>
        <w:t>DNI/NIE: __________________________________________________________</w:t>
      </w:r>
    </w:p>
    <w:p>
      <w:r>
        <w:rPr>
          <w:b/>
          <w:sz w:val="20"/>
        </w:rPr>
        <w:t>Centro de trabajo: _________________________________________________</w:t>
      </w:r>
    </w:p>
    <w:p/>
    <w:p>
      <w:r>
        <w:rPr>
          <w:b/>
          <w:sz w:val="20"/>
        </w:rPr>
        <w:t>MANIFIESTO</w:t>
      </w:r>
    </w:p>
    <w:p>
      <w:r>
        <w:rPr>
          <w:b w:val="0"/>
          <w:sz w:val="20"/>
        </w:rPr>
        <w:t>Que he sido designado/a para formar parte de la mesa electoral sindical correspondiente al proceso electoral que se va a celebrar en el sector/empresa,</w:t>
      </w:r>
    </w:p>
    <w:p>
      <w:r>
        <w:rPr>
          <w:b w:val="0"/>
          <w:sz w:val="20"/>
        </w:rPr>
        <w:t>y que por motivos personales y/o laborales, renuncio expresamente a participar en dicha mesa electoral.</w:t>
      </w:r>
    </w:p>
    <w:p/>
    <w:p>
      <w:r>
        <w:rPr>
          <w:b/>
          <w:sz w:val="20"/>
        </w:rPr>
        <w:t>FUNDAMENTO JURÍDICO</w:t>
      </w:r>
    </w:p>
    <w:p>
      <w:r>
        <w:rPr>
          <w:b w:val="0"/>
          <w:sz w:val="20"/>
        </w:rPr>
        <w:t>Esta renuncia se realiza conforme a lo establecido en el artículo 25 del Real Decreto 1844/1994, de 9 de septiembre, por el que se regulan las elecciones a órganos de representación unitaria de los trabajadores.</w:t>
      </w:r>
    </w:p>
    <w:p/>
    <w:p>
      <w:r>
        <w:rPr>
          <w:b w:val="0"/>
          <w:sz w:val="20"/>
        </w:rPr>
        <w:t>Asimismo, conozco y acepto que mi renuncia será comunicada a la comisión electoral correspondiente, y que podrán adoptarse las medidas previstas en la normativa electoral para cubrir la vacante causada.</w:t>
      </w:r>
    </w:p>
    <w:p/>
    <w:p/>
    <w:p>
      <w:r>
        <w:rPr>
          <w:b w:val="0"/>
          <w:sz w:val="20"/>
        </w:rPr>
        <w:t>Lugar: ___________________________________________</w:t>
      </w:r>
    </w:p>
    <w:p>
      <w:r>
        <w:rPr>
          <w:b w:val="0"/>
          <w:sz w:val="20"/>
        </w:rPr>
        <w:t>Fecha: ___________________________________________</w:t>
      </w:r>
    </w:p>
    <w:p/>
    <w:p/>
    <w:p>
      <w:r>
        <w:rPr>
          <w:b/>
          <w:sz w:val="20"/>
        </w:rPr>
        <w:t>Firma: 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DNI/NIE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https://lex-administrativo.com/modelo-renuncia-mesa-electoral-sindical/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renuncia-mesa-electoral-sindical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