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RENUNCIA AL CARGO DE SECRETARIO</w:t>
      </w:r>
    </w:p>
    <w:p/>
    <w:p/>
    <w:p>
      <w:r>
        <w:rPr>
          <w:b/>
          <w:sz w:val="20"/>
        </w:rPr>
        <w:t>A la Junta Directiva / Asamblea General de la entidad:</w:t>
      </w:r>
    </w:p>
    <w:p/>
    <w:p>
      <w:r>
        <w:rPr>
          <w:b w:val="0"/>
          <w:sz w:val="20"/>
        </w:rPr>
        <w:t>Yo, _________________________________, con DNI nº ___________________, en calidad de Secretario de la entidad _________________________________,</w:t>
      </w:r>
    </w:p>
    <w:p>
      <w:r>
        <w:rPr>
          <w:b w:val="0"/>
          <w:sz w:val="20"/>
        </w:rPr>
        <w:t>manifiesto mediante el presente escrito mi renuncia voluntaria e irrevocable al cargo de Secretario que vengo desempeñando,</w:t>
      </w:r>
    </w:p>
    <w:p>
      <w:r>
        <w:rPr>
          <w:b w:val="0"/>
          <w:sz w:val="20"/>
        </w:rPr>
        <w:t>sin que exista causa alguna que obligue a ello, y comunicándolo para que surta los efectos legales oportunos.</w:t>
      </w:r>
    </w:p>
    <w:p/>
    <w:p>
      <w:r>
        <w:rPr>
          <w:b w:val="0"/>
          <w:sz w:val="20"/>
        </w:rPr>
        <w:t>Declaro asimismo que entrego toda la documentación y material relativo al cargo en perfecto estado,</w:t>
      </w:r>
    </w:p>
    <w:p>
      <w:r>
        <w:rPr>
          <w:b w:val="0"/>
          <w:sz w:val="20"/>
        </w:rPr>
        <w:t>y quedo a disposición para colaborar en el proceso de entrega y formalización que se establezca.</w:t>
      </w:r>
    </w:p>
    <w:p/>
    <w:p>
      <w:r>
        <w:rPr>
          <w:b w:val="0"/>
          <w:sz w:val="20"/>
        </w:rPr>
        <w:t>Solicito que se deje constancia de mi renuncia en el acta correspondiente y se proceda a la designación de la persona que ocupará el cargo.</w:t>
      </w:r>
    </w:p>
    <w:p/>
    <w:p/>
    <w:p>
      <w:r>
        <w:rPr>
          <w:b w:val="0"/>
          <w:sz w:val="20"/>
        </w:rPr>
        <w:t>Lugar : ___________________________________________    Fecha : ___________________________________________</w:t>
      </w:r>
    </w:p>
    <w:p/>
    <w:p/>
    <w:p/>
    <w:p>
      <w:pPr>
        <w:jc w:val="center"/>
      </w:pPr>
      <w:r>
        <w:rPr>
          <w:b w:val="0"/>
          <w:sz w:val="20"/>
        </w:rPr>
        <w:t>Firma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SECRETARIO RENUNCIANTE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DE LA JUNTA / ASAMBLEA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Cargo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https://lex-administrativo.com/modelo-renuncia-cargo-secretario/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renuncia-cargo-secretari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