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REPOSICIÓN EN JUICIO VERBAL</w:t>
      </w:r>
    </w:p>
    <w:p/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___________________________________________________________, mayor de edad, con domicilio a efectos de notificaciones en ____________________________________________________________, y con DNI/NIE nº ____________________________, ante el Juzgado comparezco y, como mejor proceda en Derecho, DIGO:</w:t>
      </w:r>
    </w:p>
    <w:p/>
    <w:p>
      <w:r>
        <w:rPr>
          <w:b/>
          <w:sz w:val="20"/>
        </w:rPr>
        <w:t>Que vengo a interponer RECURSO DE REPOSICIÓN contra la resolución dictada en el procedimiento verbal seguido ante ese juzgado, por considerar que la misma incurre en errores de hecho y/o de derecho que paso a exponer:</w:t>
      </w:r>
    </w:p>
    <w:p/>
    <w:p/>
    <w:p>
      <w:r>
        <w:rPr>
          <w:b/>
          <w:sz w:val="20"/>
        </w:rPr>
        <w:t>HECHOS</w:t>
      </w:r>
    </w:p>
    <w:p>
      <w:r>
        <w:rPr>
          <w:b/>
          <w:sz w:val="20"/>
        </w:rPr>
        <w:t>Primero. Que con fecha _________________ se dictó resolución por ese Juzgado en el procedimiento de referencia.</w:t>
      </w:r>
    </w:p>
    <w:p>
      <w:r>
        <w:rPr>
          <w:b/>
          <w:sz w:val="20"/>
        </w:rPr>
        <w:t>Segundo. Que la resolución recurrida contiene los siguientes errores:</w:t>
      </w:r>
    </w:p>
    <w:p>
      <w:r>
        <w:rPr>
          <w:b w:val="0"/>
          <w:sz w:val="20"/>
        </w:rPr>
        <w:t>1. 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/>
          <w:sz w:val="20"/>
        </w:rPr>
        <w:t>I. Competencia y legitimación.</w:t>
      </w:r>
    </w:p>
    <w:p>
      <w:r>
        <w:rPr>
          <w:b/>
          <w:sz w:val="20"/>
        </w:rPr>
        <w:t>II. Procedimiento del recurso de reposición, conforme a lo previsto en el artículo 458 y siguientes de la Ley de Enjuiciamiento Civil.</w:t>
      </w:r>
    </w:p>
    <w:p>
      <w:r>
        <w:rPr>
          <w:b/>
          <w:sz w:val="20"/>
        </w:rPr>
        <w:t>III. Motivos del recurso:</w:t>
      </w:r>
    </w:p>
    <w:p>
      <w:r>
        <w:rPr>
          <w:b w:val="0"/>
          <w:sz w:val="20"/>
        </w:rPr>
        <w:t>1. Error en la valoración de la prueba, dado que _____________________________________________________.</w:t>
      </w:r>
    </w:p>
    <w:p>
      <w:r>
        <w:rPr>
          <w:b w:val="0"/>
          <w:sz w:val="20"/>
        </w:rPr>
        <w:t>2. Infracción de normas sustantivas o procesales, en concreto _____________________________________________________.</w:t>
      </w:r>
    </w:p>
    <w:p/>
    <w:p>
      <w:r>
        <w:rPr>
          <w:b/>
          <w:sz w:val="20"/>
        </w:rPr>
        <w:t>Por todo lo expuesto,</w:t>
      </w:r>
    </w:p>
    <w:p>
      <w:r>
        <w:rPr>
          <w:b/>
          <w:sz w:val="20"/>
        </w:rPr>
        <w:t>SOLICITO:</w:t>
      </w:r>
    </w:p>
    <w:p>
      <w:r>
        <w:rPr>
          <w:b/>
          <w:sz w:val="20"/>
        </w:rPr>
        <w:t>Que se tenga por interpuesto recurso de reposición contra la resolución dictada en el procedimiento verbal seguido ante este Juzgado, y en su virtud, se revoque dicha resolución y se dicte nueva conforme a derecho.</w:t>
      </w:r>
    </w:p>
    <w:p/>
    <w:p>
      <w:r>
        <w:rPr>
          <w:b w:val="0"/>
          <w:sz w:val="20"/>
        </w:rPr>
        <w:t>En ___________________________________________________, a ____ de ________________ de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Fdo.: 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D./Dña. 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https://lex-administrativo.com/modelo-recurso-de-reposicion-juicio-verbal/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urso-de-reposicion-juicio-verbal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