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PREVIA ANTE EL INSTITUTO NACIONAL DE LA SEGURIDAD SOCIAL</w:t>
      </w:r>
    </w:p>
    <w:p/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Nombre y Apellidos : 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Instituto Nacional de la Seguridad Social (INSS)</w:t>
      </w:r>
    </w:p>
    <w:p>
      <w:r>
        <w:rPr>
          <w:b w:val="0"/>
          <w:sz w:val="20"/>
        </w:rPr>
        <w:t>Delegación/Localidad : _________________________________________________________</w:t>
      </w:r>
    </w:p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Primero.- Que con fecha _______________ se dictó resolución por parte del Instituto Nacional de la Seguridad Social que afecta a mis derechos, concretamente en materia de ______________________________.</w:t>
      </w:r>
    </w:p>
    <w:p>
      <w:r>
        <w:rPr>
          <w:b w:val="0"/>
          <w:sz w:val="20"/>
        </w:rPr>
        <w:t>Segundo.- Que no estoy conforme con la mencionada resolución por las siguientes razones: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I.- La presente reclamación se fundamenta en el incumplimiento o incorrecta aplicación de la normativa vigente relativa a la Seguridad Social, en particular: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II.- Se aplican, en su caso, los artículos _______________ de la Ley General de la Seguridad Social y normativa concordante.</w:t>
      </w:r>
    </w:p>
    <w:p/>
    <w:p>
      <w:r>
        <w:rPr>
          <w:b/>
          <w:sz w:val="20"/>
        </w:rPr>
        <w:t>SOLICITUD:</w:t>
      </w:r>
    </w:p>
    <w:p>
      <w:r>
        <w:rPr>
          <w:b w:val="0"/>
          <w:sz w:val="20"/>
        </w:rPr>
        <w:t>Por todo lo anterior, SOLICITO:</w:t>
      </w:r>
    </w:p>
    <w:p>
      <w:r>
        <w:rPr>
          <w:b w:val="0"/>
          <w:sz w:val="20"/>
        </w:rPr>
        <w:t>Que se revise la resolución impugnada y se proceda a la estimación de la presente reclamación previa, reconociendo mis derechos conforme a lo solicitado.</w:t>
      </w:r>
    </w:p>
    <w:p/>
    <w:p/>
    <w:p>
      <w:r>
        <w:rPr>
          <w:b w:val="0"/>
          <w:sz w:val="20"/>
        </w:rPr>
        <w:t>Lugar y fecha : ________________________________________________________________</w:t>
      </w:r>
    </w:p>
    <w:p/>
    <w:p/>
    <w:p>
      <w:r>
        <w:rPr>
          <w:b/>
          <w:sz w:val="20"/>
        </w:rPr>
        <w:t>FIRMA DEL RECLAMANTE:</w:t>
      </w:r>
    </w:p>
    <w:p>
      <w:r>
        <w:rPr>
          <w:b w:val="0"/>
          <w:sz w:val="20"/>
        </w:rPr>
        <w:br/>
        <w:br/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DEL REPRESENTANTE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 DEL REPRESENTANTE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DIRECCIÓN DEL REPRESENTANTE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TELÉFONO DEL REPRESENTANTE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CORREO ELECTRÓNICO DEL REPRESENTANTE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https://lex-administrativo.com/modelo-reclamacion-previa-inss/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clamacion-previa-ins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