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PAGO DE TASAS PARA TARJETA DE TACÓGRAFO</w:t>
      </w:r>
    </w:p>
    <w:p/>
    <w:p>
      <w:r>
        <w:rPr>
          <w:b/>
          <w:sz w:val="20"/>
        </w:rPr>
        <w:t>Datos del Solicitante :</w:t>
      </w:r>
    </w:p>
    <w:p>
      <w:r>
        <w:rPr>
          <w:b w:val="0"/>
          <w:sz w:val="20"/>
        </w:rPr>
        <w:t>Nombre y Apellidos o Razón Social : ______________________________________________</w:t>
      </w:r>
    </w:p>
    <w:p>
      <w:r>
        <w:rPr>
          <w:b w:val="0"/>
          <w:sz w:val="20"/>
        </w:rPr>
        <w:t>NIF/NIE/CIF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__________________________________________________________________</w:t>
      </w:r>
    </w:p>
    <w:p/>
    <w:p>
      <w:r>
        <w:rPr>
          <w:b/>
          <w:sz w:val="20"/>
        </w:rPr>
        <w:t>Datos del Vehículo :</w:t>
      </w:r>
    </w:p>
    <w:p>
      <w:r>
        <w:rPr>
          <w:b w:val="0"/>
          <w:sz w:val="20"/>
        </w:rPr>
        <w:t>Matrícula : _________________________________________________________________</w:t>
      </w:r>
    </w:p>
    <w:p>
      <w:r>
        <w:rPr>
          <w:b w:val="0"/>
          <w:sz w:val="20"/>
        </w:rPr>
        <w:t>Marca : ____________________________________________________________________</w:t>
      </w:r>
    </w:p>
    <w:p>
      <w:r>
        <w:rPr>
          <w:b w:val="0"/>
          <w:sz w:val="20"/>
        </w:rPr>
        <w:t>Modelo : ___________________________________________________________________</w:t>
      </w:r>
    </w:p>
    <w:p>
      <w:r>
        <w:rPr>
          <w:b w:val="0"/>
          <w:sz w:val="20"/>
        </w:rPr>
        <w:t>Número de bastidor : ________________________________________________________</w:t>
      </w:r>
    </w:p>
    <w:p/>
    <w:p>
      <w:r>
        <w:rPr>
          <w:b/>
          <w:sz w:val="20"/>
        </w:rPr>
        <w:t>Datos de la Tarjeta de Tacógrafo :</w:t>
      </w:r>
    </w:p>
    <w:p>
      <w:r>
        <w:rPr>
          <w:b w:val="0"/>
          <w:sz w:val="20"/>
        </w:rPr>
        <w:t>Número de tarjeta actual : ____________________________________________________</w:t>
      </w:r>
    </w:p>
    <w:p>
      <w:r>
        <w:rPr>
          <w:b w:val="0"/>
          <w:sz w:val="20"/>
        </w:rPr>
        <w:t>Tipo de tarjeta : ____________________________________________________________</w:t>
      </w:r>
    </w:p>
    <w:p>
      <w:r>
        <w:rPr>
          <w:b w:val="0"/>
          <w:sz w:val="20"/>
        </w:rPr>
        <w:t>Motivo del pago : ___________________________________________________________</w:t>
      </w:r>
    </w:p>
    <w:p/>
    <w:p>
      <w:r>
        <w:rPr>
          <w:b/>
          <w:sz w:val="20"/>
        </w:rPr>
        <w:t>Detalles del Pago :</w:t>
      </w:r>
    </w:p>
    <w:p>
      <w:r>
        <w:rPr>
          <w:b w:val="0"/>
          <w:sz w:val="20"/>
        </w:rPr>
        <w:t>Importe a pagar : _______________ EUR</w:t>
      </w:r>
    </w:p>
    <w:p>
      <w:r>
        <w:rPr>
          <w:b w:val="0"/>
          <w:sz w:val="20"/>
        </w:rPr>
        <w:t>Forma de pago : ______________________________________________________________</w:t>
      </w:r>
    </w:p>
    <w:p/>
    <w:p>
      <w:r>
        <w:rPr>
          <w:b/>
          <w:sz w:val="20"/>
        </w:rPr>
        <w:t>Declaraciones y Conformidades :</w:t>
      </w:r>
    </w:p>
    <w:p>
      <w:r>
        <w:rPr>
          <w:b w:val="0"/>
          <w:sz w:val="20"/>
        </w:rPr>
        <w:t>1. El solicitante declara que los datos aportados son ciertos y completos.</w:t>
      </w:r>
    </w:p>
    <w:p>
      <w:r>
        <w:rPr>
          <w:b w:val="0"/>
          <w:sz w:val="20"/>
        </w:rPr>
        <w:t>2. Se compromete a cumplir con la normativa vigente aplicable a la tarjeta de tacógrafo.</w:t>
      </w:r>
    </w:p>
    <w:p>
      <w:r>
        <w:rPr>
          <w:b w:val="0"/>
          <w:sz w:val="20"/>
        </w:rPr>
        <w:t>3. Asume la responsabilidad por cualquier falsedad o inexactitud en la información facilitada.</w:t>
      </w:r>
    </w:p>
    <w:p/>
    <w:p>
      <w:r>
        <w:rPr>
          <w:b/>
          <w:sz w:val="20"/>
        </w:rPr>
        <w:t>Autorización para el Tratamiento de Datos Personales :</w:t>
      </w:r>
    </w:p>
    <w:p>
      <w:r>
        <w:rPr>
          <w:b w:val="0"/>
          <w:sz w:val="20"/>
        </w:rPr>
        <w:t>Mediante la firma del presente documento, el solicitante presta su consentimiento para el tratamiento de sus datos personales conforme a la Ley Orgánica 3/2018, de Protección de Datos Personales y garantía de los derechos digitales, con la finalidad exclusiva de gestionar el pago y expedición de la tarjeta de tacógrafo.</w:t>
      </w:r>
    </w:p>
    <w:p/>
    <w:p>
      <w:r>
        <w:rPr>
          <w:b/>
          <w:sz w:val="20"/>
        </w:rPr>
        <w:t>Cláusulas Adicionales :</w:t>
      </w:r>
    </w:p>
    <w:p>
      <w:r>
        <w:rPr>
          <w:b w:val="0"/>
          <w:sz w:val="20"/>
        </w:rPr>
        <w:t>La administración competente podrá requerir al solicitante la aportación de documentación complementaria para la tramitación del procedimiento.</w:t>
      </w:r>
    </w:p>
    <w:p>
      <w:r>
        <w:rPr>
          <w:b w:val="0"/>
          <w:sz w:val="20"/>
        </w:rPr>
        <w:t>El pago efectuado no será reembolsable salvo error administrativo confirmado por la autoridad competente.</w:t>
      </w:r>
    </w:p>
    <w:p>
      <w:r>
        <w:rPr>
          <w:b w:val="0"/>
          <w:sz w:val="20"/>
        </w:rPr>
        <w:t>La presentación de esta solicitud implica la aceptación expresa de todas las condiciones establecidas.</w:t>
      </w:r>
    </w:p>
    <w:p/>
    <w:p/>
    <w:p>
      <w:r>
        <w:rPr>
          <w:b w:val="0"/>
          <w:sz w:val="20"/>
        </w:rPr>
        <w:t>Lugar y fecha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ADMINISTRACIÓN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Sello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https://lex-administrativo.com/modelo-pago-tasas-tarjeta-tacografo-valencia/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pago-tasas-tarjeta-tacografo-valenci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