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ORGANO EMISOR</w:t>
      </w:r>
    </w:p>
    <w:p/>
    <w:p>
      <w:r>
        <w:rPr>
          <w:b/>
          <w:sz w:val="20"/>
        </w:rPr>
        <w:t>ASUNTO: ________________________________</w:t>
      </w:r>
    </w:p>
    <w:p/>
    <w:p/>
    <w:p>
      <w:r>
        <w:rPr>
          <w:b w:val="0"/>
          <w:sz w:val="20"/>
        </w:rPr>
        <w:t>AL SR./SRA. ________________________________</w:t>
      </w:r>
    </w:p>
    <w:p>
      <w:r>
        <w:rPr>
          <w:b w:val="0"/>
          <w:sz w:val="20"/>
        </w:rPr>
        <w:t>PUESTO: ____________________________________</w:t>
      </w:r>
    </w:p>
    <w:p>
      <w:r>
        <w:rPr>
          <w:b w:val="0"/>
          <w:sz w:val="20"/>
        </w:rPr>
        <w:t>DEPARTAMENTO: ______________________________</w:t>
      </w:r>
    </w:p>
    <w:p/>
    <w:p/>
    <w:p>
      <w:r>
        <w:rPr>
          <w:b w:val="0"/>
          <w:sz w:val="20"/>
        </w:rPr>
        <w:t>Estimado/a Sr./Sra.,</w:t>
      </w:r>
    </w:p>
    <w:p/>
    <w:p>
      <w:r>
        <w:rPr>
          <w:b/>
          <w:sz w:val="20"/>
        </w:rPr>
        <w:t>Por medio del presente escrito se le comunica lo siguiente:</w:t>
      </w:r>
    </w:p>
    <w:p/>
    <w:p>
      <w:r>
        <w:rPr>
          <w:b w:val="0"/>
          <w:sz w:val="20"/>
        </w:rPr>
        <w:t>En cumplimiento de las competencias asignadas a este órgano, y conforme a lo establecido en la normativa vigente, se procede a realizar la presente comunicación para dar traslado de la información y resolver las cuestiones pertinentes relativas al asunto indicado.</w:t>
      </w:r>
    </w:p>
    <w:p/>
    <w:p>
      <w:r>
        <w:rPr>
          <w:b w:val="0"/>
          <w:sz w:val="20"/>
        </w:rPr>
        <w:t>Se requiere su colaboración para aportar la documentación y datos necesarios en el plazo establecido, con el fin de garantizar la correcta tramitación administrativa. Asimismo, se solicita que cualquier incidencia o circunstancia que pudiera afectar al procedimiento sea notificada sin demora para su adecuada valoración.</w:t>
      </w:r>
    </w:p>
    <w:p/>
    <w:p>
      <w:r>
        <w:rPr>
          <w:b w:val="0"/>
          <w:sz w:val="20"/>
        </w:rPr>
        <w:t>Quedamos a su disposición para cualquier consulta o aclaración que estime conveniente, esperando contar con su pronta respuesta para el buen desarrollo de las actuaciones.</w:t>
      </w:r>
    </w:p>
    <w:p/>
    <w:p/>
    <w:p>
      <w:r>
        <w:rPr>
          <w:b w:val="0"/>
          <w:sz w:val="20"/>
        </w:rPr>
        <w:t>Sin otro particular, reciba un cordial saludo.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Y SELLO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 y fecha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Cargo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https://lex-administrativo.com/modelo-oficio-administrativo/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oficio-administrativ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