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ESCRITO DE RENUNCIA AL PUESTO INTERINO</w:t>
      </w:r>
    </w:p>
    <w:p/>
    <w:p/>
    <w:p>
      <w:r>
        <w:rPr>
          <w:b/>
          <w:sz w:val="20"/>
        </w:rPr>
        <w:t>A la Dirección del Área de Recursos Humanos de la Comunidad de Madrid:</w:t>
      </w:r>
    </w:p>
    <w:p/>
    <w:p>
      <w:r>
        <w:rPr>
          <w:b w:val="0"/>
          <w:sz w:val="20"/>
        </w:rPr>
        <w:t>Yo, D./Dña. ________________________________________________________________, con DNI nº ________________,</w:t>
      </w:r>
    </w:p>
    <w:p>
      <w:r>
        <w:rPr>
          <w:b w:val="0"/>
          <w:sz w:val="20"/>
        </w:rPr>
        <w:t>ocupando actualmente el puesto interino de ________________________________________________ en el centro/área ________________________________________________,</w:t>
      </w:r>
    </w:p>
    <w:p>
      <w:r>
        <w:rPr>
          <w:b w:val="0"/>
          <w:sz w:val="20"/>
        </w:rPr>
        <w:t>manifiesto mi voluntad expresa de RENUNCIAR al citado puesto interino, notificando dicha renuncia de forma voluntaria y sin coacción alguna.</w:t>
      </w:r>
    </w:p>
    <w:p/>
    <w:p>
      <w:r>
        <w:rPr>
          <w:b w:val="0"/>
          <w:sz w:val="20"/>
        </w:rPr>
        <w:t>Esta renuncia se efectúa con pleno conocimiento de las consecuencias administrativas que de ella se derivan,</w:t>
      </w:r>
    </w:p>
    <w:p>
      <w:r>
        <w:rPr>
          <w:b w:val="0"/>
          <w:sz w:val="20"/>
        </w:rPr>
        <w:t>asumiendo que renuncio a la continuidad en el citado puesto y renuncio a cualquier derecho a la prórroga o renovación del mismo.</w:t>
      </w:r>
    </w:p>
    <w:p/>
    <w:p>
      <w:r>
        <w:rPr>
          <w:b w:val="0"/>
          <w:sz w:val="20"/>
        </w:rPr>
        <w:t>Solicito que se tramite la aceptación de esta renuncia y se proceda a la baja administrativa en el referido puesto interino.</w:t>
      </w:r>
    </w:p>
    <w:p/>
    <w:p/>
    <w:p>
      <w:r>
        <w:rPr>
          <w:b w:val="0"/>
          <w:sz w:val="20"/>
        </w:rPr>
        <w:t>En ____________________________, a ______ de __________________ de ________.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Firma: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Nombre completo: _____________________________________________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DNI: _________________________________</w:t>
            </w:r>
          </w:p>
        </w:tc>
      </w:tr>
    </w:tbl>
    <w:p/>
    <w:p/>
    <w:p>
      <w:r>
        <w:rPr>
          <w:b w:val="0"/>
          <w:sz w:val="20"/>
        </w:rPr>
        <w:t>NOTA: Se recomienda entregar este escrito en el Registro General de la Comunidad de Madrid o a través de los medios electrónicos habilitados.</w:t>
      </w:r>
    </w:p>
    <w:p>
      <w:r>
        <w:rPr>
          <w:b w:val="0"/>
          <w:sz w:val="20"/>
        </w:rPr>
        <w:t>La renuncia tendrá efectos administrativos desde la fecha de recepción del presente escrito.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https://lex-administrativo.com/modelo-escrito-renuncia-puesto-interino-comunidad-de-madrid/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escrito-renuncia-puesto-interino-comunidad-de-madrid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