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ESCRITO PARA PRESENTAR DOCUMENTACIÓN</w:t>
      </w:r>
    </w:p>
    <w:p/>
    <w:p>
      <w:r>
        <w:rPr>
          <w:b/>
          <w:sz w:val="20"/>
        </w:rPr>
        <w:t>A la atención de la autoridad competente:</w:t>
      </w:r>
    </w:p>
    <w:p/>
    <w:p>
      <w:r>
        <w:rPr>
          <w:b w:val="0"/>
          <w:sz w:val="20"/>
        </w:rPr>
        <w:t>Yo, ________________________________________________, con DNI nº ___________________________, en calidad de ____________________________, por la presente presento la siguiente documentación conforme a lo requerido por el procedimiento administrativo correspondiente.</w:t>
      </w:r>
    </w:p>
    <w:p/>
    <w:p>
      <w:r>
        <w:rPr>
          <w:b/>
          <w:sz w:val="20"/>
        </w:rPr>
        <w:t>DOCUMENTACIÓN APORTADA</w:t>
      </w:r>
    </w:p>
    <w:p>
      <w:r>
        <w:rPr>
          <w:b w:val="0"/>
          <w:sz w:val="20"/>
        </w:rPr>
        <w:t>- Copia del Documento Nacional de Identidad (DNI) o equivalente.</w:t>
      </w:r>
    </w:p>
    <w:p>
      <w:r>
        <w:rPr>
          <w:b w:val="0"/>
          <w:sz w:val="20"/>
        </w:rPr>
        <w:t>- Justificante de domicilio (recibo de suministro, contrato de arrendamiento, etc.).</w:t>
      </w:r>
    </w:p>
    <w:p>
      <w:r>
        <w:rPr>
          <w:b w:val="0"/>
          <w:sz w:val="20"/>
        </w:rPr>
        <w:t>- Documentación específica requerida para el trámite en cuestión (especificar): ________________________________________________________________.</w:t>
      </w:r>
    </w:p>
    <w:p>
      <w:r>
        <w:rPr>
          <w:b w:val="0"/>
          <w:sz w:val="20"/>
        </w:rPr>
        <w:t>- Otros documentos relevantes (especificar): ________________________________________________________________.</w:t>
      </w:r>
    </w:p>
    <w:p/>
    <w:p>
      <w:r>
        <w:rPr>
          <w:b/>
          <w:sz w:val="20"/>
        </w:rPr>
        <w:t>DECLARACIÓN RESPONSABLE</w:t>
      </w:r>
    </w:p>
    <w:p>
      <w:r>
        <w:rPr>
          <w:b w:val="0"/>
          <w:sz w:val="20"/>
        </w:rPr>
        <w:t>Declaro bajo mi responsabilidad que la documentación aportada es verdadera, completa y corresponde a la realidad, comprometiéndome a comunicar cualquier modificación que pudiera producirse en los datos facilitados.</w:t>
      </w:r>
    </w:p>
    <w:p/>
    <w:p>
      <w:r>
        <w:rPr>
          <w:b/>
          <w:sz w:val="20"/>
        </w:rPr>
        <w:t>FINALIDAD Y USO DE LOS DATOS</w:t>
      </w:r>
    </w:p>
    <w:p>
      <w:r>
        <w:rPr>
          <w:b w:val="0"/>
          <w:sz w:val="20"/>
        </w:rPr>
        <w:t>Los datos personales facilitados serán tratados conforme a la normativa vigente de protección de datos con la finalidad exclusiva de la gestión administrativa del procedimiento mencionado, garantizando su confidencialidad y seguridad.</w:t>
      </w:r>
    </w:p>
    <w:p/>
    <w:p>
      <w:r>
        <w:rPr>
          <w:b/>
          <w:sz w:val="20"/>
        </w:rPr>
        <w:t>SOLICITO</w:t>
      </w:r>
    </w:p>
    <w:p>
      <w:r>
        <w:rPr>
          <w:b w:val="0"/>
          <w:sz w:val="20"/>
        </w:rPr>
        <w:t>Que se tenga por presentada esta documentación para la tramitación del procedimiento administrativo correspondiente y se practiquen las actuaciones necesarias y oportunas.</w:t>
      </w:r>
    </w:p>
    <w:p/>
    <w:p/>
    <w:p>
      <w:r>
        <w:rPr>
          <w:b w:val="0"/>
          <w:sz w:val="20"/>
        </w:rPr>
        <w:t>Lugar: _________________________________________    Firma: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Apellidos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DNI / NIE / Pasaporte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Fecha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Teléfono de contacto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Correo electrónico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https://lex-administrativo.com/modelo-escrito-para-presentar-documentacion/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escrito-para-presentar-documentacion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