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DIRIGIDO AL CATASTRO</w:t>
      </w:r>
    </w:p>
    <w:p/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DNI/NIF: 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Escrito para la realización de la siguiente actuación catastral: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Que, en calidad de interesado, mediante el presente escrito solicito la práctica de los actos catastrales que se detallan a continuación,</w:t>
      </w:r>
    </w:p>
    <w:p>
      <w:r>
        <w:rPr>
          <w:b w:val="0"/>
          <w:sz w:val="20"/>
        </w:rPr>
        <w:t>relacionados con la propiedad que se describe en el apartado de identificación catastral.</w:t>
      </w:r>
    </w:p>
    <w:p/>
    <w:p>
      <w:r>
        <w:rPr>
          <w:b w:val="0"/>
          <w:sz w:val="20"/>
        </w:rPr>
        <w:t>La descripción y situación del inmueble objeto de esta solicitud es la siguiente:</w:t>
      </w:r>
    </w:p>
    <w:p>
      <w:r>
        <w:rPr>
          <w:b w:val="0"/>
          <w:sz w:val="20"/>
        </w:rPr>
        <w:t>Referencia catastral: ________________________________________________</w:t>
      </w:r>
    </w:p>
    <w:p>
      <w:r>
        <w:rPr>
          <w:b w:val="0"/>
          <w:sz w:val="20"/>
        </w:rPr>
        <w:t>Dirección / Situación: ________________________________________________</w:t>
      </w:r>
    </w:p>
    <w:p>
      <w:r>
        <w:rPr>
          <w:b w:val="0"/>
          <w:sz w:val="20"/>
        </w:rPr>
        <w:t>Descripción: _________________________________________________________</w:t>
      </w:r>
    </w:p>
    <w:p/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Solicito que se lleven a cabo los siguientes actos catastrales: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- Copia del DNI/NIF del interesado.</w:t>
      </w:r>
    </w:p>
    <w:p>
      <w:r>
        <w:rPr>
          <w:b w:val="0"/>
          <w:sz w:val="20"/>
        </w:rPr>
        <w:t>- Justificante de representación, en caso de actuar en nombre de terceros.</w:t>
      </w:r>
    </w:p>
    <w:p>
      <w:r>
        <w:rPr>
          <w:b w:val="0"/>
          <w:sz w:val="20"/>
        </w:rPr>
        <w:t>- Documentación técnica que acredita la solicitud (planos, certificados, escritura, etc.).</w:t>
      </w:r>
    </w:p>
    <w:p>
      <w:r>
        <w:rPr>
          <w:b w:val="0"/>
          <w:sz w:val="20"/>
        </w:rPr>
        <w:t>- Otros documentos: ________________________________________________</w:t>
      </w:r>
    </w:p>
    <w:p/>
    <w:p/>
    <w:p>
      <w:r>
        <w:rPr>
          <w:b/>
          <w:sz w:val="20"/>
        </w:rPr>
        <w:t>Fundamentos jurídicos:</w:t>
      </w:r>
    </w:p>
    <w:p>
      <w:r>
        <w:rPr>
          <w:b w:val="0"/>
          <w:sz w:val="20"/>
        </w:rPr>
        <w:t>La presente solicitud se fundamenta en lo establecido en la Ley 13/2015, de 24 de junio, del Catastro Inmobiliario, y en el Reglamento del Catastro Inmobiliario aprobado por Real Decreto 417/2006, de 7 de abril, así como en las disposiciones reglamentarias y normativas aplicables.</w:t>
      </w:r>
    </w:p>
    <w:p/>
    <w:p/>
    <w:p>
      <w:r>
        <w:rPr>
          <w:b/>
          <w:sz w:val="20"/>
        </w:rPr>
        <w:t>Por todo lo anterior, solicito:</w:t>
      </w:r>
    </w:p>
    <w:p>
      <w:r>
        <w:rPr>
          <w:b w:val="0"/>
          <w:sz w:val="20"/>
        </w:rPr>
        <w:t>Que se admita el presente escrito y se proceda a la tramitación y resolución conforme a derecho, con la debida notificación al interesado.</w:t>
      </w:r>
    </w:p>
    <w:p/>
    <w:p/>
    <w:p>
      <w:r>
        <w:rPr>
          <w:b w:val="0"/>
          <w:sz w:val="20"/>
        </w:rPr>
        <w:t>Lugar y fecha de la firma: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https://lex-administrativo.com/modelo-escrito-dirigido-al-catastro/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dirigido-al-catastr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