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DE DESESTIMIENTO DE DEMANDA CIVIL</w:t>
      </w:r>
    </w:p>
    <w:p/>
    <w:p/>
    <w:p>
      <w:r>
        <w:rPr>
          <w:b/>
          <w:sz w:val="20"/>
        </w:rPr>
        <w:t>AL JUZGADO DE PRIMERA INSTANCIA DE ________________</w:t>
      </w:r>
    </w:p>
    <w:p/>
    <w:p>
      <w:r>
        <w:rPr>
          <w:b/>
          <w:sz w:val="20"/>
        </w:rPr>
        <w:t>D./Dña. ____________________________________, mayor de edad, con DNI nº ___________________, y domicilio en 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Que mediante el presente escrito, y por medio del presente escrito, en ejercicio de mi derecho, formulo DESESTIMIENTO de la demanda interpuesta en el procedimiento número __________/____, seguida ante este Juzgado contra D./Dña. ____________________________________.</w:t>
      </w:r>
    </w:p>
    <w:p/>
    <w:p>
      <w:r>
        <w:rPr>
          <w:b/>
          <w:sz w:val="20"/>
        </w:rPr>
        <w:t>Fundamento de Derecho:</w:t>
      </w:r>
    </w:p>
    <w:p>
      <w:r>
        <w:rPr>
          <w:b w:val="0"/>
          <w:sz w:val="20"/>
        </w:rPr>
        <w:t>Artículo 21 de la Ley de Enjuiciamiento Civil (LEC), que reconoce la facultad de desistirse de la demanda en cualquier momento antes de la contestación a la misma, siempre que no se haya dictado auto de admisión a prueba o haya recaído sentencia firme.</w:t>
      </w:r>
    </w:p>
    <w:p/>
    <w:p>
      <w:r>
        <w:rPr>
          <w:b/>
          <w:sz w:val="20"/>
        </w:rPr>
        <w:t>Por todo lo expuesto, SUPLICO al Juzgado que tenga por presentado este escrito de desistimiento de demanda, y en consecuencia, acuerde el archivo del procedimiento y se declare la extinción del proceso conforme al desistimiento manifestado.</w:t>
      </w:r>
    </w:p>
    <w:p/>
    <w:p/>
    <w:p>
      <w:r>
        <w:rPr>
          <w:b w:val="0"/>
          <w:sz w:val="20"/>
        </w:rPr>
        <w:t>En ____________________, a ____ de ________________ de ______.</w:t>
      </w:r>
    </w:p>
    <w:p/>
    <w:p/>
    <w:p/>
    <w:p>
      <w:r>
        <w:rPr>
          <w:b w:val="0"/>
          <w:sz w:val="20"/>
        </w:rPr>
        <w:t>Fdo.: ____________________________________________</w:t>
      </w:r>
    </w:p>
    <w:p>
      <w:r>
        <w:rPr>
          <w:b w:val="0"/>
          <w:sz w:val="20"/>
        </w:rPr>
        <w:t>D./Dña.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del Abogado/ 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https://lex-administrativo.com/modelo-escrito-desistimiento-demanda-civil/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desistimiento-demanda-civi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