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ESCRITO DE ALEGACIONES AL AYUNTAMIENTO</w:t>
      </w:r>
    </w:p>
    <w:p/>
    <w:p/>
    <w:p>
      <w:r>
        <w:rPr>
          <w:b/>
          <w:sz w:val="20"/>
        </w:rPr>
        <w:t>A la atención del Ayuntamiento de __________________________________________</w:t>
      </w:r>
    </w:p>
    <w:p>
      <w:r>
        <w:rPr>
          <w:b w:val="0"/>
          <w:sz w:val="20"/>
        </w:rPr>
        <w:t>D/Dña. __________________________________________________ con DNI/NIE nº __________________,</w:t>
      </w:r>
    </w:p>
    <w:p>
      <w:r>
        <w:rPr>
          <w:b w:val="0"/>
          <w:sz w:val="20"/>
        </w:rPr>
        <w:t>con domicilio a efectos de notificaciones en _______________________________________________,</w:t>
      </w:r>
    </w:p>
    <w:p>
      <w:r>
        <w:rPr>
          <w:b w:val="0"/>
          <w:sz w:val="20"/>
        </w:rPr>
        <w:t>comparece y, como mejor proceda en Derecho,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Primero.- Que ha recibido notificación de resolución/acta/expediente número ____________________,</w:t>
      </w:r>
    </w:p>
    <w:p>
      <w:r>
        <w:rPr>
          <w:b w:val="0"/>
          <w:sz w:val="20"/>
        </w:rPr>
        <w:t>relativo a _____________________________________________________________________________.</w:t>
      </w:r>
    </w:p>
    <w:p>
      <w:r>
        <w:rPr>
          <w:b w:val="0"/>
          <w:sz w:val="20"/>
        </w:rPr>
        <w:t>Segundo.- Que no está conforme con lo dispuesto en dicha resolución, por los siguientes motivos:</w:t>
      </w:r>
    </w:p>
    <w:p/>
    <w:p>
      <w:r>
        <w:rPr>
          <w:b/>
          <w:sz w:val="20"/>
        </w:rPr>
        <w:t>ALEGACIONES :</w:t>
      </w:r>
    </w:p>
    <w:p>
      <w:r>
        <w:rPr>
          <w:b w:val="0"/>
          <w:sz w:val="20"/>
        </w:rPr>
        <w:t>1. ____________________________________________________________________________________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____________________________________________________________________________________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I. Conforme a lo establecido en el artículo __ del Real Decreto Legislativo 2/2015, de 23 de octubre,</w:t>
      </w:r>
    </w:p>
    <w:p>
      <w:r>
        <w:rPr>
          <w:b w:val="0"/>
          <w:sz w:val="20"/>
        </w:rPr>
        <w:t>por el que se aprueba el texto refundido de la Ley del Procedimiento Administrativo Común de las Administraciones Públicas,</w:t>
      </w:r>
    </w:p>
    <w:p>
      <w:r>
        <w:rPr>
          <w:b w:val="0"/>
          <w:sz w:val="20"/>
        </w:rPr>
        <w:t>corresponde al interesado formular alegaciones dentro del plazo concedido.</w:t>
      </w:r>
    </w:p>
    <w:p>
      <w:r>
        <w:rPr>
          <w:b w:val="0"/>
          <w:sz w:val="20"/>
        </w:rPr>
        <w:t>II. En virtud de lo dispuesto en la Ley 39/2015, de 1 de octubre, del Procedimiento Administrativo Común,</w:t>
      </w:r>
    </w:p>
    <w:p>
      <w:r>
        <w:rPr>
          <w:b w:val="0"/>
          <w:sz w:val="20"/>
        </w:rPr>
        <w:t>se solicita la revisión y reconsideración de la resolución impugnada.</w:t>
      </w:r>
    </w:p>
    <w:p/>
    <w:p>
      <w:r>
        <w:rPr>
          <w:b w:val="0"/>
          <w:sz w:val="20"/>
        </w:rPr>
        <w:t>Por todo ello,</w:t>
      </w:r>
    </w:p>
    <w:p>
      <w:r>
        <w:rPr>
          <w:b/>
          <w:sz w:val="20"/>
        </w:rPr>
        <w:t>SOLICITA :</w:t>
      </w:r>
    </w:p>
    <w:p>
      <w:r>
        <w:rPr>
          <w:b w:val="0"/>
          <w:sz w:val="20"/>
        </w:rPr>
        <w:t>Que teniendo por presentadas estas alegaciones, se proceda a su estudio y se revoque o modifique la resolución dictada,</w:t>
      </w:r>
    </w:p>
    <w:p>
      <w:r>
        <w:rPr>
          <w:b w:val="0"/>
          <w:sz w:val="20"/>
        </w:rPr>
        <w:t>en los términos que se estimen oportunos, garantizando el derecho a la tutela administrativa efectiva.</w:t>
      </w:r>
    </w:p>
    <w:p/>
    <w:p>
      <w:r>
        <w:rPr>
          <w:b w:val="0"/>
          <w:sz w:val="20"/>
        </w:rPr>
        <w:t>En ____________________, a ____ de 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DOCUMENTO DE IDENTIDAD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Nº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https://lex-administrativo.com/modelo-escrito-de-alegaciones-al-ayuntamiento/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escrito-de-alegaciones-al-ayuntami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