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DENUNCIA DE SEGURIDAD PRIVADA</w:t>
      </w:r>
    </w:p>
    <w:p/>
    <w:p>
      <w:r>
        <w:rPr>
          <w:b/>
          <w:sz w:val="20"/>
        </w:rPr>
        <w:t>DATOS DEL DENUNCIANTE: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DATOS DE LA EMPRESA DE SEGURIDAD PRIVADA:</w:t>
      </w:r>
    </w:p>
    <w:p>
      <w:r>
        <w:rPr>
          <w:b w:val="0"/>
          <w:sz w:val="20"/>
        </w:rPr>
        <w:t>Nombre o Razón Social : _____________________________________________</w:t>
      </w:r>
    </w:p>
    <w:p>
      <w:r>
        <w:rPr>
          <w:b w:val="0"/>
          <w:sz w:val="20"/>
        </w:rPr>
        <w:t>CIF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Representante Legal : _________________________________________________</w:t>
      </w:r>
    </w:p>
    <w:p/>
    <w:p>
      <w:r>
        <w:rPr>
          <w:b/>
          <w:sz w:val="20"/>
        </w:rPr>
        <w:t>DATOS DEL VIGILANTE DE SEGURIDAD INVOLUCRADO: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Número de Identificación Profesional : _______________________________</w:t>
      </w:r>
    </w:p>
    <w:p>
      <w:r>
        <w:rPr>
          <w:b w:val="0"/>
          <w:sz w:val="20"/>
        </w:rPr>
        <w:t>Centro de Trabajo : _________________________________________________</w:t>
      </w:r>
    </w:p>
    <w:p/>
    <w:p>
      <w:r>
        <w:rPr>
          <w:b/>
          <w:sz w:val="20"/>
        </w:rPr>
        <w:t>DATOS DEL LUGAR Y HECHOS DENUNCIADOS:</w:t>
      </w:r>
    </w:p>
    <w:p>
      <w:r>
        <w:rPr>
          <w:b w:val="0"/>
          <w:sz w:val="20"/>
        </w:rPr>
        <w:t>Lugar de los hechos : ________________________________________________</w:t>
      </w:r>
    </w:p>
    <w:p>
      <w:r>
        <w:rPr>
          <w:b w:val="0"/>
          <w:sz w:val="20"/>
        </w:rPr>
        <w:t>Fecha y hora aproximada : ___________________________________________</w:t>
      </w:r>
    </w:p>
    <w:p>
      <w:r>
        <w:rPr>
          <w:b w:val="0"/>
          <w:sz w:val="20"/>
        </w:rPr>
        <w:t>Descripción detallada de los hechos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FUNDAMENTO JURÍDICO:</w:t>
      </w:r>
    </w:p>
    <w:p>
      <w:r>
        <w:rPr>
          <w:b w:val="0"/>
          <w:sz w:val="20"/>
        </w:rPr>
        <w:t>Conforme a lo establecido en la Ley 5/2014, de 4 de abril, de Seguridad Privada, y demás normativa aplicable,</w:t>
      </w:r>
    </w:p>
    <w:p>
      <w:r>
        <w:rPr>
          <w:b w:val="0"/>
          <w:sz w:val="20"/>
        </w:rPr>
        <w:t>se presenta la presente denuncia ante la Autoridad competente por la presunta comisión de infracciones relacionadas con la actividad de seguridad privada.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Primero.- Que se inicien las actuaciones administrativas o penales que correspondan para el esclarecimiento de los hechos denunciados.</w:t>
      </w:r>
    </w:p>
    <w:p>
      <w:r>
        <w:rPr>
          <w:b w:val="0"/>
          <w:sz w:val="20"/>
        </w:rPr>
        <w:t>Segundo.- Que se adopten las medidas oportunas para garantizar el cumplimiento de la normativa vigente en materia de seguridad privada.</w:t>
      </w:r>
    </w:p>
    <w:p>
      <w:r>
        <w:rPr>
          <w:b w:val="0"/>
          <w:sz w:val="20"/>
        </w:rPr>
        <w:t>Tercero.- Que se practiquen las pruebas y se recaben los informes necesarios para la correcta resolución del procedimiento.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denunciante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https://lex-administrativo.com/modelo-denuncia-seguridad-privada/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nuncia-seguridad-privad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