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POR RUIDOS MOLESTOS</w:t>
      </w:r>
    </w:p>
    <w:p/>
    <w:p>
      <w:r>
        <w:rPr>
          <w:b/>
          <w:sz w:val="20"/>
        </w:rPr>
        <w:t>AL AYUNTAMIENTO DE ___________________________</w:t>
      </w:r>
    </w:p>
    <w:p/>
    <w:p>
      <w:r>
        <w:rPr>
          <w:b/>
          <w:sz w:val="20"/>
        </w:rPr>
        <w:t>DATOS DEL/DE LA DENUNCIANTE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DEL/DE LA DENUNCIADO/A :</w:t>
      </w:r>
    </w:p>
    <w:p>
      <w:r>
        <w:rPr>
          <w:b w:val="0"/>
          <w:sz w:val="20"/>
        </w:rPr>
        <w:t>Nombre y Apellidos (si se conocen) : ___________________________________</w:t>
      </w:r>
    </w:p>
    <w:p>
      <w:r>
        <w:rPr>
          <w:b w:val="0"/>
          <w:sz w:val="20"/>
        </w:rPr>
        <w:t>Dirección o ubicación del foco de ruido : ______________________________</w:t>
      </w:r>
    </w:p>
    <w:p>
      <w:r>
        <w:rPr>
          <w:b w:val="0"/>
          <w:sz w:val="20"/>
        </w:rPr>
        <w:t>Descripción de la actividad : __________________________________________</w:t>
      </w:r>
    </w:p>
    <w:p/>
    <w:p>
      <w:r>
        <w:rPr>
          <w:b/>
          <w:sz w:val="20"/>
        </w:rPr>
        <w:t>HECHOS :</w:t>
      </w:r>
    </w:p>
    <w:p>
      <w:r>
        <w:rPr>
          <w:b w:val="0"/>
          <w:sz w:val="20"/>
        </w:rPr>
        <w:t>Por medio del presente escrito, se formula denuncia por la existencia de ruidos molestos que perturban la tranquilidad y el bienestar de la comunidad vecinal, provenientes de la actividad o lugar indicado anteriormente.</w:t>
      </w:r>
    </w:p>
    <w:p>
      <w:r>
        <w:rPr>
          <w:b w:val="0"/>
          <w:sz w:val="20"/>
        </w:rPr>
        <w:t>Dichos ruidos se producen de forma continuada y reiterada, incumpliendo la normativa municipal y autonómica aplicable en materia de contaminación acústica.</w:t>
      </w:r>
    </w:p>
    <w:p/>
    <w:p>
      <w:r>
        <w:rPr>
          <w:b/>
          <w:sz w:val="20"/>
        </w:rPr>
        <w:t>FUNDAMENTOS DE DERECHO :</w:t>
      </w:r>
    </w:p>
    <w:p>
      <w:r>
        <w:rPr>
          <w:b w:val="0"/>
          <w:sz w:val="20"/>
        </w:rPr>
        <w:t>1. La Ley 37/2003, de 17 de noviembre, del Ruido, establece el marco legal para la protección contra la contaminación acústica.</w:t>
      </w:r>
    </w:p>
    <w:p>
      <w:r>
        <w:rPr>
          <w:b w:val="0"/>
          <w:sz w:val="20"/>
        </w:rPr>
        <w:t>2. La Ordenanza Municipal de Protección contra la Contaminación Acústica del Ayuntamiento de __________________ regula los niveles máximos de ruido permitidos.</w:t>
      </w:r>
    </w:p>
    <w:p>
      <w:r>
        <w:rPr>
          <w:b w:val="0"/>
          <w:sz w:val="20"/>
        </w:rPr>
        <w:t>3. El artículo 7 de la Ley 7/1985, de 2 de abril, Reguladora de las Bases del Régimen Local, atribuye a los Ayuntamientos competencias para mantener el orden público y la convivencia ciudadana.</w:t>
      </w:r>
    </w:p>
    <w:p/>
    <w:p>
      <w:r>
        <w:rPr>
          <w:b/>
          <w:sz w:val="20"/>
        </w:rPr>
        <w:t>SOLICITO :</w:t>
      </w:r>
    </w:p>
    <w:p>
      <w:r>
        <w:rPr>
          <w:b w:val="0"/>
          <w:sz w:val="20"/>
        </w:rPr>
        <w:t>Que, una vez recibida esta denuncia, se inicien las actuaciones administrativas oportunas para verificar la existencia de ruidos molestos y, en caso de constatarlos, se adopten las medidas correctoras y sancionadoras previstas en la normativa vigente.</w:t>
      </w:r>
    </w:p>
    <w:p>
      <w:r>
        <w:rPr>
          <w:b w:val="0"/>
          <w:sz w:val="20"/>
        </w:rPr>
        <w:t>Asimismo, solicito que se me informe del resultado de dichas actuaciones.</w:t>
      </w:r>
    </w:p>
    <w:p/>
    <w:p>
      <w:r>
        <w:rPr>
          <w:b/>
          <w:sz w:val="20"/>
        </w:rPr>
        <w:t>DOCUMENTACIÓN QUE SE ACOMPAÑA :</w:t>
      </w:r>
    </w:p>
    <w:p>
      <w:r>
        <w:rPr>
          <w:b w:val="0"/>
          <w:sz w:val="20"/>
        </w:rPr>
        <w:t>- Copia de mi Documento Nacional de Identidad.</w:t>
      </w:r>
    </w:p>
    <w:p>
      <w:r>
        <w:rPr>
          <w:b w:val="0"/>
          <w:sz w:val="20"/>
        </w:rPr>
        <w:t>- Registro de incidencias y grabaciones (si las hubiera).</w:t>
      </w:r>
    </w:p>
    <w:p/>
    <w:p>
      <w:r>
        <w:rPr>
          <w:b w:val="0"/>
          <w:sz w:val="20"/>
        </w:rPr>
        <w:t>En ___________________________, a ___________________________.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DEL/DE LA DENUNCIANTE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DEL AYUNTAMIENTO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https://lex-administrativo.com/modelo-denuncia-por-ruidos-molestos-ayuntamiento/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nuncia-por-ruidos-molestos-ayuntamient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