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DENUNCIA POR RUIDOS MOLESTOS</w:t>
      </w:r>
    </w:p>
    <w:p/>
    <w:p>
      <w:r>
        <w:rPr>
          <w:b/>
          <w:sz w:val="20"/>
        </w:rPr>
        <w:t>Ayuntamiento de Barcelona</w:t>
      </w:r>
    </w:p>
    <w:p>
      <w:r>
        <w:rPr>
          <w:b w:val="0"/>
          <w:sz w:val="20"/>
        </w:rPr>
        <w:t>Departamento de Medio Ambiente y Protección Ciudadana</w:t>
      </w:r>
    </w:p>
    <w:p/>
    <w:p>
      <w:r>
        <w:rPr>
          <w:b/>
          <w:sz w:val="20"/>
        </w:rPr>
        <w:t>Datos del denunciante:</w:t>
      </w:r>
    </w:p>
    <w:p>
      <w:r>
        <w:rPr>
          <w:b w:val="0"/>
          <w:sz w:val="20"/>
        </w:rPr>
        <w:t>Nombre y Apellidos: ________________________________________________</w:t>
      </w:r>
    </w:p>
    <w:p>
      <w:r>
        <w:rPr>
          <w:b w:val="0"/>
          <w:sz w:val="20"/>
        </w:rPr>
        <w:t>DNI/NIE: 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</w:t>
      </w:r>
    </w:p>
    <w:p>
      <w:r>
        <w:rPr>
          <w:b w:val="0"/>
          <w:sz w:val="20"/>
        </w:rPr>
        <w:t>Teléfono de contacto: ________________________________________________</w:t>
      </w:r>
    </w:p>
    <w:p/>
    <w:p>
      <w:r>
        <w:rPr>
          <w:b/>
          <w:sz w:val="20"/>
        </w:rPr>
        <w:t>Datos del presunto causante de los ruidos:</w:t>
      </w:r>
    </w:p>
    <w:p>
      <w:r>
        <w:rPr>
          <w:b w:val="0"/>
          <w:sz w:val="20"/>
        </w:rPr>
        <w:t>Nombre y Apellidos o razón social: _________________________________</w:t>
      </w:r>
    </w:p>
    <w:p>
      <w:r>
        <w:rPr>
          <w:b w:val="0"/>
          <w:sz w:val="20"/>
        </w:rPr>
        <w:t>Dirección o ubicación del inmueble: _________________________________</w:t>
      </w:r>
    </w:p>
    <w:p>
      <w:r>
        <w:rPr>
          <w:b w:val="0"/>
          <w:sz w:val="20"/>
        </w:rPr>
        <w:t>Teléfono (si se conoce): _____________________________________________</w:t>
      </w:r>
    </w:p>
    <w:p/>
    <w:p>
      <w:r>
        <w:rPr>
          <w:b/>
          <w:sz w:val="20"/>
        </w:rPr>
        <w:t>Descripción de los hechos:</w:t>
      </w:r>
    </w:p>
    <w:p>
      <w:r>
        <w:rPr>
          <w:b w:val="0"/>
          <w:sz w:val="20"/>
        </w:rPr>
        <w:t>Por la presente, y conforme a lo establecido en la Ordenanza Municipal de Protección contra la Contaminación Acústica y Térmica, interpongo denuncia contra la persona o entidad anteriormente identificada, por la emisión continuada y reiterada de ruidos molestos que perturban la tranquilidad y el descanso en la comunidad o entorno.</w:t>
      </w:r>
    </w:p>
    <w:p>
      <w:r>
        <w:rPr>
          <w:b w:val="0"/>
          <w:sz w:val="20"/>
        </w:rPr>
        <w:t>Los hechos denunciados se han producido en el siguiente lugar y horario aproximado:</w:t>
      </w:r>
    </w:p>
    <w:p>
      <w:r>
        <w:rPr>
          <w:b w:val="0"/>
          <w:sz w:val="20"/>
        </w:rPr>
        <w:t>Lugar: ________________________________________________________________</w:t>
      </w:r>
    </w:p>
    <w:p>
      <w:r>
        <w:rPr>
          <w:b w:val="0"/>
          <w:sz w:val="20"/>
        </w:rPr>
        <w:t>Fecha(s) y hora(s): ____________________________________________________</w:t>
      </w:r>
    </w:p>
    <w:p>
      <w:r>
        <w:rPr>
          <w:b w:val="0"/>
          <w:sz w:val="20"/>
        </w:rPr>
        <w:t>Descripción detallada de los ruidos (tipo, intensidad, frecuencia y duración):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Según lo dispuesto en la Ley 37/2003, de 17 de noviembre, del Ruido, y en la Ordenanza Municipal de Protección contra la Contaminación Acústica y Térmica de Barcelona, se prohíben las emisiones sonoras que excedan los niveles permitidos y que puedan causar molestias a la población.</w:t>
      </w:r>
    </w:p>
    <w:p>
      <w:r>
        <w:rPr>
          <w:b w:val="0"/>
          <w:sz w:val="20"/>
        </w:rPr>
        <w:t>Por ello, solicito que se realicen las comprobaciones y mediciones oportunas, y en su caso, se adopten las medidas administrativas o sancionadoras que correspondan para garantizar el cumplimiento de la normativa vigente y la protección del descanso y bienestar de los vecinos.</w:t>
      </w:r>
    </w:p>
    <w:p/>
    <w:p>
      <w:r>
        <w:rPr>
          <w:b/>
          <w:sz w:val="20"/>
        </w:rPr>
        <w:t>Documentación que se adjunta:</w:t>
      </w:r>
    </w:p>
    <w:p>
      <w:r>
        <w:rPr>
          <w:b w:val="0"/>
          <w:sz w:val="20"/>
        </w:rPr>
        <w:t>- Copia del DNI/NIE del denunciante</w:t>
      </w:r>
    </w:p>
    <w:p>
      <w:r>
        <w:rPr>
          <w:b w:val="0"/>
          <w:sz w:val="20"/>
        </w:rPr>
        <w:t>- Grabaciones, videos o pruebas documentales que evidencian la existencia de los ruidos</w:t>
      </w:r>
    </w:p>
    <w:p>
      <w:r>
        <w:rPr>
          <w:b w:val="0"/>
          <w:sz w:val="20"/>
        </w:rPr>
        <w:t>- Cualquier otra prueba relevante</w:t>
      </w:r>
    </w:p>
    <w:p/>
    <w:p>
      <w:r>
        <w:rPr>
          <w:b/>
          <w:sz w:val="20"/>
        </w:rPr>
        <w:t>Compromiso de veracidad:</w:t>
      </w:r>
    </w:p>
    <w:p>
      <w:r>
        <w:rPr>
          <w:b w:val="0"/>
          <w:sz w:val="20"/>
        </w:rPr>
        <w:t>Declaro que los datos y hechos descritos en esta denuncia son ciertos y pueden ser comprobados, y autorizo al Ayuntamiento de Barcelona a realizar las actuaciones necesarias para la gestión de la misma.</w:t>
      </w:r>
    </w:p>
    <w:p/>
    <w:p/>
    <w:p>
      <w:r>
        <w:rPr>
          <w:b w:val="0"/>
          <w:sz w:val="20"/>
        </w:rPr>
        <w:t>Lugar y fecha: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DENUNCIANTE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RECIBIDO POR AYUNTAMIENTO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y sello: 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cargo: 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https://lex-administrativo.com/modelo-denuncia-por-ruidos-molestos-ayuntamiento-barcelona/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nuncia-por-ruidos-molestos-ayuntamiento-barcelona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