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NORMALIZADO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Código Postal: ____________________  Localidad: _____________________</w:t>
      </w:r>
    </w:p>
    <w:p>
      <w:r>
        <w:rPr>
          <w:b w:val="0"/>
          <w:sz w:val="20"/>
        </w:rPr>
        <w:t>Provincia: ________________________  Teléfono: 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Nombre o denominación social: ______________________________________</w:t>
      </w:r>
    </w:p>
    <w:p>
      <w:r>
        <w:rPr>
          <w:b w:val="0"/>
          <w:sz w:val="20"/>
        </w:rPr>
        <w:t>Cargo o representación: 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Código Postal: ____________________  Localidad: _____________________</w:t>
      </w:r>
    </w:p>
    <w:p>
      <w:r>
        <w:rPr>
          <w:b w:val="0"/>
          <w:sz w:val="20"/>
        </w:rPr>
        <w:t>Provincia: 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Que, en virtud de la presente solicitud, se pretende la tramitación conforme a lo establecido en la normativa aplicable.</w:t>
      </w:r>
    </w:p>
    <w:p>
      <w:r>
        <w:rPr>
          <w:b w:val="0"/>
          <w:sz w:val="20"/>
        </w:rPr>
        <w:t>Segundo.- Que se adjunta la documentación necesaria conforme a los requisitos legales vigentes.</w:t>
      </w:r>
    </w:p>
    <w:p>
      <w:r>
        <w:rPr>
          <w:b w:val="0"/>
          <w:sz w:val="20"/>
        </w:rPr>
        <w:t>Tercero.- Que el solicitante manifiesta bajo su responsabilidad la veracidad de los datos y hechos expresados.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tenga por presentada esta solicitud y se proceda a la tramitación y resolución conforme a derecho.</w:t>
      </w:r>
    </w:p>
    <w:p>
      <w:r>
        <w:rPr>
          <w:b w:val="0"/>
          <w:sz w:val="20"/>
        </w:rPr>
        <w:t>En ____________________________, a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y 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https://lex-administrativo.com/modelo-de-solicitud-normalizado/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solicitud-normalizad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