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SOLICITUD DE PRÓRROGA DE PLAZO</w:t>
      </w:r>
    </w:p>
    <w:p/>
    <w:p>
      <w:r>
        <w:rPr>
          <w:b w:val="0"/>
          <w:sz w:val="20"/>
        </w:rPr>
        <w:t>A la atención de: ____________________________</w:t>
      </w:r>
    </w:p>
    <w:p>
      <w:r>
        <w:rPr>
          <w:b w:val="0"/>
          <w:sz w:val="20"/>
        </w:rPr>
        <w:t>Entidad/Organismo: __________________________</w:t>
      </w:r>
    </w:p>
    <w:p>
      <w:r>
        <w:rPr>
          <w:b w:val="0"/>
          <w:sz w:val="20"/>
        </w:rPr>
        <w:t>Dirección: ___________________________________</w:t>
      </w:r>
    </w:p>
    <w:p/>
    <w:p>
      <w:r>
        <w:rPr>
          <w:b/>
          <w:sz w:val="20"/>
        </w:rPr>
        <w:t>Datos del solicitante:</w:t>
      </w:r>
    </w:p>
    <w:p>
      <w:r>
        <w:rPr>
          <w:b w:val="0"/>
          <w:sz w:val="20"/>
        </w:rPr>
        <w:t>Nombre y Apellidos / Razón Social: _____________________________________</w:t>
      </w:r>
    </w:p>
    <w:p>
      <w:r>
        <w:rPr>
          <w:b w:val="0"/>
          <w:sz w:val="20"/>
        </w:rPr>
        <w:t>DNI / CIF: _____________________________________________________________</w:t>
      </w:r>
    </w:p>
    <w:p>
      <w:r>
        <w:rPr>
          <w:b w:val="0"/>
          <w:sz w:val="20"/>
        </w:rPr>
        <w:t>Domicilio a efectos de notificaciones: ___________________________________</w:t>
      </w:r>
    </w:p>
    <w:p>
      <w:r>
        <w:rPr>
          <w:b w:val="0"/>
          <w:sz w:val="20"/>
        </w:rPr>
        <w:t>Teléfono: ______________________________________________________________</w:t>
      </w:r>
    </w:p>
    <w:p>
      <w:r>
        <w:rPr>
          <w:b w:val="0"/>
          <w:sz w:val="20"/>
        </w:rPr>
        <w:t>Correo electrónico: ____________________________________________________</w:t>
      </w:r>
    </w:p>
    <w:p/>
    <w:p>
      <w:r>
        <w:rPr>
          <w:b/>
          <w:sz w:val="20"/>
        </w:rPr>
        <w:t>Asunto:</w:t>
      </w:r>
    </w:p>
    <w:p>
      <w:r>
        <w:rPr>
          <w:b w:val="0"/>
          <w:sz w:val="20"/>
        </w:rPr>
        <w:t>Solicitud de prórroga de plazo para la finalización / presentación de documentos / ejecución del proyecto / trámite administrativo correspondiente.</w:t>
      </w:r>
    </w:p>
    <w:p/>
    <w:p>
      <w:r>
        <w:rPr>
          <w:b/>
          <w:sz w:val="20"/>
        </w:rPr>
        <w:t>Exposición de hechos:</w:t>
      </w:r>
    </w:p>
    <w:p>
      <w:r>
        <w:rPr>
          <w:b w:val="0"/>
          <w:sz w:val="20"/>
        </w:rPr>
        <w:t>Que en fecha anterior se presentó solicitud / se inició el procedimiento identificado con el número: ____________________, y que el plazo inicialmente concedido finaliza próximamente. Debido a motivos objetivos y debidamente justificados, resulta necesario solicitar una prórroga para la consecución de los fines indicados.</w:t>
      </w:r>
    </w:p>
    <w:p/>
    <w:p>
      <w:r>
        <w:rPr>
          <w:b/>
          <w:sz w:val="20"/>
        </w:rPr>
        <w:t>Fundamentos de Derecho:</w:t>
      </w:r>
    </w:p>
    <w:p>
      <w:r>
        <w:rPr>
          <w:b w:val="0"/>
          <w:sz w:val="20"/>
        </w:rPr>
        <w:t>Con fundamento en lo dispuesto en el artículo 68 y siguientes de la Ley 39/2015, de 1 de octubre, del Procedimiento Administrativo Común de las Administraciones Públicas, solicito la ampliación del plazo concedido, exponiendo las razones y circunstancias que justifican esta petición.</w:t>
      </w:r>
    </w:p>
    <w:p/>
    <w:p>
      <w:r>
        <w:rPr>
          <w:b/>
          <w:sz w:val="20"/>
        </w:rPr>
        <w:t>Motivación y justificación:</w:t>
      </w:r>
    </w:p>
    <w:p>
      <w:r>
        <w:rPr>
          <w:b w:val="0"/>
          <w:sz w:val="20"/>
        </w:rPr>
        <w:t>Se detallan a continuación las causas que impiden el cumplimiento del plazo inicialmente otorgado, tales como: circunstancias imprevistas, necesidad de recabar información adicional, retrasos en terceros, causas técnicas, o cualquier otro motivo relevante que se estime oportuno.</w:t>
      </w:r>
    </w:p>
    <w:p/>
    <w:p>
      <w:r>
        <w:rPr>
          <w:b/>
          <w:sz w:val="20"/>
        </w:rPr>
        <w:t>Por todo lo anterior, solicito:</w:t>
      </w:r>
    </w:p>
    <w:p>
      <w:r>
        <w:rPr>
          <w:b w:val="0"/>
          <w:sz w:val="20"/>
        </w:rPr>
        <w:t>Que se conceda una prórroga de plazo de _______ días/hábitos, contados a partir de la finalización del plazo inicial, para la culminación del trámite/procedimiento/proyecto indicado.</w:t>
      </w:r>
    </w:p>
    <w:p/>
    <w:p/>
    <w:p>
      <w:r>
        <w:rPr>
          <w:b w:val="0"/>
          <w:sz w:val="20"/>
        </w:rPr>
        <w:t>En _________________________, a ______ de _____________________ de 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REPRESENTANTE LEGAL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https://lex-administrativo.com/modelo-de-solicitud-de-prorroga-de-plazo/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de-solicitud-de-prorroga-de-plazo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