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SOLICITUD DE DESISTIMIENTO DE TRÁMITE ADMINISTRATIVO</w:t>
      </w:r>
    </w:p>
    <w:p/>
    <w:p/>
    <w:p>
      <w:r>
        <w:rPr>
          <w:b/>
          <w:sz w:val="20"/>
        </w:rPr>
        <w:t>A la atención del órgano administrativo competente:</w:t>
      </w:r>
    </w:p>
    <w:p>
      <w:r>
        <w:rPr>
          <w:b w:val="0"/>
          <w:sz w:val="20"/>
        </w:rPr>
        <w:t>Asunto: Solicitud de desistimiento del trámite administrativo</w:t>
      </w:r>
    </w:p>
    <w:p/>
    <w:p>
      <w:r>
        <w:rPr>
          <w:b/>
          <w:sz w:val="20"/>
        </w:rPr>
        <w:t>Datos del interesado/la interesada:</w:t>
      </w:r>
    </w:p>
    <w:p>
      <w:r>
        <w:rPr>
          <w:b w:val="0"/>
          <w:sz w:val="20"/>
        </w:rPr>
        <w:t>Nombre y apellidos: ___________________________________________________________</w:t>
      </w:r>
    </w:p>
    <w:p>
      <w:r>
        <w:rPr>
          <w:b w:val="0"/>
          <w:sz w:val="20"/>
        </w:rPr>
        <w:t>DNI/NIE/Pasaporte: _____________________________________________________________</w:t>
      </w:r>
    </w:p>
    <w:p>
      <w:r>
        <w:rPr>
          <w:b w:val="0"/>
          <w:sz w:val="20"/>
        </w:rPr>
        <w:t>Dirección: ____________________________________________________________________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_____________________________________________________________________</w:t>
      </w:r>
    </w:p>
    <w:p>
      <w:r>
        <w:rPr>
          <w:b w:val="0"/>
          <w:sz w:val="20"/>
        </w:rPr>
        <w:t>Correo electrónico: ____________________________________________________________</w:t>
      </w:r>
    </w:p>
    <w:p/>
    <w:p>
      <w:r>
        <w:rPr>
          <w:b/>
          <w:sz w:val="20"/>
        </w:rPr>
        <w:t>EXPONE:</w:t>
      </w:r>
    </w:p>
    <w:p>
      <w:r>
        <w:rPr>
          <w:b w:val="0"/>
          <w:sz w:val="20"/>
        </w:rPr>
        <w:t>Que por medio del presente escrito, y conforme a lo establecido en el artículo 21 de la Ley 39/2015, de 1 de octubre, del Procedimiento Administrativo Común de las Administraciones Públicas, manifiesto mi voluntad expresa de desistir del procedimiento administrativo iniciado con fecha ________________, referido al expediente número _______________________, que se tramita ante esa Administración.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Artículo 21 de la Ley 39/2015, de 1 de octubre, del Procedimiento Administrativo Común de las Administraciones Públicas, que establece el derecho del interesado a desistir del procedimiento, salvo en los casos en que la Administración haya dictado resolución expresa que ponga fin al procedimiento o concurra alguna de las causas legales que impidan el desistimiento.</w:t>
      </w:r>
    </w:p>
    <w:p/>
    <w:p>
      <w:r>
        <w:rPr>
          <w:b/>
          <w:sz w:val="20"/>
        </w:rPr>
        <w:t>SOLICITO:</w:t>
      </w:r>
    </w:p>
    <w:p>
      <w:r>
        <w:rPr>
          <w:b w:val="0"/>
          <w:sz w:val="20"/>
        </w:rPr>
        <w:t>Que tenga por presentado este escrito, se sirva admitir el desistimiento del procedimiento administrativo referido y, en su virtud, se archive el expediente correspondiente sin más trámites.</w:t>
      </w:r>
    </w:p>
    <w:p/>
    <w:p/>
    <w:p>
      <w:r>
        <w:rPr>
          <w:b w:val="0"/>
          <w:sz w:val="20"/>
        </w:rPr>
        <w:t>En _______________________, a _____ de ___________________ de ______.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ADMINISTRACIÓN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Sello 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Fecha de recepción 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https://lex-administrativo.com/modelo-de-solicitud-de-desistimiento-de-tramite-administrativo/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de-solicitud-de-desistimiento-de-tramite-administrativo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