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REQUERIMIENTO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Nombre y Apellidos / Razón Social : _______________________________________</w:t>
      </w:r>
    </w:p>
    <w:p>
      <w:r>
        <w:rPr>
          <w:b w:val="0"/>
          <w:sz w:val="20"/>
        </w:rPr>
        <w:t>DNI / 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Localidad : ______________________ Provincia : ______________________________</w:t>
      </w:r>
    </w:p>
    <w:p>
      <w:r>
        <w:rPr>
          <w:b w:val="0"/>
          <w:sz w:val="20"/>
        </w:rPr>
        <w:t>Código Postal : _______________</w:t>
      </w:r>
    </w:p>
    <w:p/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>Nombre y Apellidos / Razón Social : _______________________________________</w:t>
      </w:r>
    </w:p>
    <w:p>
      <w:r>
        <w:rPr>
          <w:b w:val="0"/>
          <w:sz w:val="20"/>
        </w:rPr>
        <w:t>DNI / 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Localidad : ______________________ Provincia : ______________________________</w:t>
      </w:r>
    </w:p>
    <w:p>
      <w:r>
        <w:rPr>
          <w:b w:val="0"/>
          <w:sz w:val="20"/>
        </w:rPr>
        <w:t>Código Postal : _______________</w:t>
      </w:r>
    </w:p>
    <w:p/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Que, en virtud de los hechos que se detallan a continuación, se formula el presente requerimiento con base en el derecho que ampara al remitente.</w:t>
      </w:r>
    </w:p>
    <w:p>
      <w:r>
        <w:rPr>
          <w:b w:val="0"/>
          <w:sz w:val="20"/>
        </w:rPr>
        <w:t>Segundo.- Que el destinatario ha incumplido las obligaciones contractuales o legales que se precisan en este escrito.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Conforme a lo establecido en los artículos _______________ del Código Civil, el remitente tiene derecho a instar las acciones oportunas para el cumplimiento de las obligaciones.</w:t>
      </w:r>
    </w:p>
    <w:p>
      <w:r>
        <w:rPr>
          <w:b w:val="0"/>
          <w:sz w:val="20"/>
        </w:rPr>
        <w:t>II. Se ha producido un incumplimiento contractual o legal por parte del destinatario que fundamenta el presente requerimiento.</w:t>
      </w:r>
    </w:p>
    <w:p>
      <w:r>
        <w:rPr>
          <w:b w:val="0"/>
          <w:sz w:val="20"/>
        </w:rPr>
        <w:t>III. El presente requerimiento se formula en el ejercicio del derecho de petición y reclamación extrajudicial previa a la interposición de acciones legales.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en el plazo de ______________ días hábiles desde la recepción del presente requerimiento, el destinatario proceda a:</w:t>
      </w:r>
    </w:p>
    <w:p>
      <w:r>
        <w:rPr>
          <w:b w:val="0"/>
          <w:sz w:val="20"/>
        </w:rPr>
        <w:t>1. 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</w:t>
      </w:r>
    </w:p>
    <w:p/>
    <w:p>
      <w:r>
        <w:rPr>
          <w:b w:val="0"/>
          <w:sz w:val="20"/>
        </w:rPr>
        <w:t>En caso contrario, se procederá a ejercitar las acciones legales que correspondan para la defensa de los derechos e intereses del remitente.</w:t>
      </w:r>
    </w:p>
    <w:p/>
    <w:p/>
    <w:p>
      <w:r>
        <w:rPr>
          <w:b w:val="0"/>
          <w:sz w:val="20"/>
        </w:rPr>
        <w:t>Lugar y fecha de emisión: ________________________________________________</w:t>
      </w:r>
    </w:p>
    <w:p/>
    <w:p/>
    <w:p/>
    <w:p>
      <w:r>
        <w:rPr>
          <w:b w:val="0"/>
          <w:sz w:val="20"/>
        </w:rPr>
        <w:t>Firma del remitente: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Nombre y Apellidos / Razón Social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DNI / CIF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Localidad / Provincia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Código Postal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Teléfono / Email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https://lex-administrativo.com/modelo-de-requerimiento/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requeri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