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CERTIFICADO ADMINISTRATIVO</w:t>
      </w:r>
    </w:p>
    <w:p/>
    <w:p/>
    <w:p>
      <w:r>
        <w:rPr>
          <w:b/>
          <w:sz w:val="20"/>
        </w:rPr>
        <w:t>Organismo Emisor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Departamento / Área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Referencia :</w:t>
      </w:r>
    </w:p>
    <w:p>
      <w:r>
        <w:rPr>
          <w:b w:val="0"/>
          <w:sz w:val="20"/>
        </w:rPr>
        <w:t>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CERTIFICA</w:t>
      </w:r>
    </w:p>
    <w:p/>
    <w:p>
      <w:pPr>
        <w:jc w:val="center"/>
      </w:pPr>
      <w:r>
        <w:rPr>
          <w:b w:val="0"/>
          <w:sz w:val="20"/>
        </w:rPr>
        <w:t>Que, en virtud de las competencias que le son propias y con arreglo a la normativa vigente, se expide el presente certificado administrativo para:</w:t>
      </w:r>
    </w:p>
    <w:p/>
    <w:p>
      <w:r>
        <w:rPr>
          <w:b/>
          <w:sz w:val="20"/>
        </w:rPr>
        <w:t>Nombre o Razón Social del interesado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DNI/NIE/CIF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Domicilio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Objeto del certificado :</w:t>
      </w:r>
    </w:p>
    <w:p>
      <w:r>
        <w:rPr>
          <w:b w:val="0"/>
          <w:sz w:val="20"/>
        </w:rPr>
        <w:t>__________________________________________________________</w:t>
      </w:r>
    </w:p>
    <w:p/>
    <w:p/>
    <w:p>
      <w:r>
        <w:rPr>
          <w:b w:val="0"/>
          <w:sz w:val="20"/>
        </w:rPr>
        <w:t>El presente certificado se expide atendiendo a lo establecido en la legislación administrativa aplicable, con plena validez para los usos legales que convengan al interesado.</w:t>
      </w:r>
    </w:p>
    <w:p/>
    <w:p>
      <w:r>
        <w:rPr>
          <w:b w:val="0"/>
          <w:sz w:val="20"/>
        </w:rPr>
        <w:t>Este documento no implica reconocimiento de derechos distintos a los expresamente acreditados y carece de validez para otros fines que no hayan sido detallados en el mismo.</w:t>
      </w:r>
    </w:p>
    <w:p/>
    <w:p>
      <w:r>
        <w:rPr>
          <w:b w:val="0"/>
          <w:sz w:val="20"/>
        </w:rPr>
        <w:t>La validez del presente certificado estará condicionada al cumplimiento de las obligaciones administrativas y normativas vigentes que afecten al interesado.</w:t>
      </w:r>
    </w:p>
    <w:p/>
    <w:p/>
    <w:p>
      <w:r>
        <w:rPr>
          <w:b w:val="0"/>
          <w:sz w:val="20"/>
        </w:rPr>
        <w:t>Lugar de expedición : ________________________________________________</w:t>
      </w:r>
    </w:p>
    <w:p>
      <w:r>
        <w:rPr>
          <w:b w:val="0"/>
          <w:sz w:val="20"/>
        </w:rPr>
        <w:t>Fecha de expedición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Oficial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( Sello 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Cargo 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 w:val="0"/>
          <w:sz w:val="20"/>
        </w:rPr>
        <w:t>Este certificado se expide sin perjuicio de la potestad administrativa para su comprobación y revocación conforme a la legislación vigente.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https://lex-administrativo.com/modelo-de-certificado-administrativo/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ertificad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