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EXIMIR RESPONSABILIDADES</w:t>
      </w:r>
    </w:p>
    <w:p/>
    <w:p>
      <w:r>
        <w:rPr>
          <w:b/>
          <w:sz w:val="20"/>
        </w:rPr>
        <w:t>Remitente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/>
    <w:p>
      <w:r>
        <w:rPr>
          <w:b/>
          <w:sz w:val="20"/>
        </w:rPr>
        <w:t>Asunto : Exención de Responsabilidades</w:t>
      </w:r>
    </w:p>
    <w:p/>
    <w:p>
      <w:r>
        <w:rPr>
          <w:b w:val="0"/>
          <w:sz w:val="20"/>
        </w:rPr>
        <w:t>Por medio de la presente, yo, el/la abajo firmante, eximo expresamente a la persona o entidad receptora de esta comunicación de cualquier tipo de responsabilidad, reclamación o daño que pueda derivarse de los actos, hechos o situaciones descritas a continuación o relacionadas con el objeto de esta carta.</w:t>
      </w:r>
    </w:p>
    <w:p/>
    <w:p>
      <w:r>
        <w:rPr>
          <w:b w:val="0"/>
          <w:sz w:val="20"/>
        </w:rPr>
        <w:t>Declaro que asumo plena responsabilidad por las consecuencias legales, económicas o de cualquier otra índole que se puedan derivar de mi actuación o decisión y que la persona o entidad destinataria queda totalmente liberada de cualquier obligación o carga relacionada.</w:t>
      </w:r>
    </w:p>
    <w:p/>
    <w:p>
      <w:r>
        <w:rPr>
          <w:b w:val="0"/>
          <w:sz w:val="20"/>
        </w:rPr>
        <w:t>A continuación, se detallan los hechos o circunstancias concretas a las que se extiende esta exención de responsabilidades:</w:t>
      </w:r>
    </w:p>
    <w:p/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/>
    <w:p>
      <w:r>
        <w:rPr>
          <w:b w:val="0"/>
          <w:sz w:val="20"/>
        </w:rPr>
        <w:t>Esta carta tiene validez a partir del momento de su firma y hasta que se notifique por escrito cualquier modificación o revocación expresa de la misma.</w:t>
      </w:r>
    </w:p>
    <w:p/>
    <w:p>
      <w:r>
        <w:rPr>
          <w:b w:val="0"/>
          <w:sz w:val="20"/>
        </w:rPr>
        <w:t>Sin otro particular, y en prueba de conformidad, firmo la presente en el lugar que se indique.</w:t>
      </w:r>
    </w:p>
    <w:p/>
    <w:p/>
    <w:p/>
    <w:p>
      <w:r>
        <w:rPr>
          <w:b w:val="0"/>
          <w:sz w:val="20"/>
        </w:rPr>
        <w:t>Lugar : ________________________________________________</w:t>
      </w:r>
    </w:p>
    <w:p>
      <w:r>
        <w:rPr>
          <w:b w:val="0"/>
          <w:sz w:val="20"/>
        </w:rPr>
        <w:t>Fecha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Remitente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https://lex-administrativo.com/modelo-de-carta-para-eximir-responsabilidades/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-carta-para-eximir-responsabilidade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