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SOLICITUD DE DOCUMENTOS</w:t>
      </w:r>
    </w:p>
    <w:p/>
    <w:p>
      <w:r>
        <w:rPr>
          <w:b/>
          <w:sz w:val="20"/>
        </w:rPr>
        <w:t>Datos del destinatario:</w:t>
      </w:r>
    </w:p>
    <w:p>
      <w:r>
        <w:rPr>
          <w:b w:val="0"/>
          <w:sz w:val="20"/>
        </w:rPr>
        <w:t>Nombre o Razón Social : 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Código Postal : _______________    Localidad : __________________________</w:t>
      </w:r>
    </w:p>
    <w:p>
      <w:r>
        <w:rPr>
          <w:b w:val="0"/>
          <w:sz w:val="20"/>
        </w:rPr>
        <w:t>Provincia : _____________________________________________________________</w:t>
      </w:r>
    </w:p>
    <w:p/>
    <w:p>
      <w:r>
        <w:rPr>
          <w:b/>
          <w:sz w:val="20"/>
        </w:rPr>
        <w:t>Datos del remitente: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Código Postal : _______________    Localidad : __________________________</w:t>
      </w:r>
    </w:p>
    <w:p>
      <w:r>
        <w:rPr>
          <w:b w:val="0"/>
          <w:sz w:val="20"/>
        </w:rPr>
        <w:t>Provincia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Asunto : Solicitud de documentación</w:t>
      </w:r>
    </w:p>
    <w:p/>
    <w:p>
      <w:r>
        <w:rPr>
          <w:b/>
          <w:sz w:val="20"/>
        </w:rPr>
        <w:t>Muy señores míos:</w:t>
      </w:r>
    </w:p>
    <w:p/>
    <w:p>
      <w:r>
        <w:rPr>
          <w:b w:val="0"/>
          <w:sz w:val="20"/>
        </w:rPr>
        <w:t>Por medio de la presente, y en ejercicio de mis derechos legales, les solicito se sirvan facilitar a la mayor brevedad posible la siguiente documentación:</w:t>
      </w:r>
    </w:p>
    <w:p/>
    <w:p>
      <w:r>
        <w:rPr>
          <w:b w:val="0"/>
          <w:sz w:val="20"/>
        </w:rPr>
        <w:t>• Copia del contrato o acuerdo firmado entre las partes.</w:t>
      </w:r>
    </w:p>
    <w:p>
      <w:r>
        <w:rPr>
          <w:b w:val="0"/>
          <w:sz w:val="20"/>
        </w:rPr>
        <w:t>• Facturas y recibos relacionados con la operación.</w:t>
      </w:r>
    </w:p>
    <w:p>
      <w:r>
        <w:rPr>
          <w:b w:val="0"/>
          <w:sz w:val="20"/>
        </w:rPr>
        <w:t>• Documentación acreditativa de la titularidad y/o legitimación.</w:t>
      </w:r>
    </w:p>
    <w:p>
      <w:r>
        <w:rPr>
          <w:b w:val="0"/>
          <w:sz w:val="20"/>
        </w:rPr>
        <w:t>• Informes técnicos o periciales vinculados al objeto de la solicitud.</w:t>
      </w:r>
    </w:p>
    <w:p>
      <w:r>
        <w:rPr>
          <w:b w:val="0"/>
          <w:sz w:val="20"/>
        </w:rPr>
        <w:t>• Cualquier otro documento relevante para la gestión administrativa o jurídica.</w:t>
      </w:r>
    </w:p>
    <w:p/>
    <w:p>
      <w:r>
        <w:rPr>
          <w:b w:val="0"/>
          <w:sz w:val="20"/>
        </w:rPr>
        <w:t>La entrega de esta documentación es fundamental para el correcto seguimiento y resolución del asunto en cuestión. Agradezco su pronta colaboración y quedo a disposición para cualquier aclaración o información adicional que requieran.</w:t>
      </w:r>
    </w:p>
    <w:p/>
    <w:p>
      <w:r>
        <w:rPr>
          <w:b w:val="0"/>
          <w:sz w:val="20"/>
        </w:rPr>
        <w:t>Sin otro particular, reciban un cordial saludo.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Firma : ____________________________________________</w:t>
      </w:r>
    </w:p>
    <w:p/>
    <w:p/>
    <w:p>
      <w:r>
        <w:rPr>
          <w:b w:val="0"/>
          <w:sz w:val="20"/>
        </w:rPr>
        <w:t>Nombre : ___________________________________________</w:t>
      </w:r>
    </w:p>
    <w:p>
      <w:r>
        <w:rPr>
          <w:b w:val="0"/>
          <w:sz w:val="20"/>
        </w:rPr>
        <w:t>DNI/NIE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Recibido por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Fecha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https://lex-administrativo.com/modelo-de-carta-de-solicitud-de-documentos/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carta-de-solicitud-de-document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