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RECLAMACIÓN</w:t>
      </w:r>
    </w:p>
    <w:p/>
    <w:p/>
    <w:p>
      <w:r>
        <w:rPr>
          <w:b/>
          <w:sz w:val="20"/>
        </w:rPr>
        <w:t>Nombre o Razón Social del destinatario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/>
          <w:sz w:val="20"/>
        </w:rPr>
        <w:t>Dirección :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Nombre y Apellidos del remitente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/>
          <w:sz w:val="20"/>
        </w:rPr>
        <w:t>Dirección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/>
          <w:sz w:val="20"/>
        </w:rPr>
        <w:t>Teléfono 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/>
          <w:sz w:val="20"/>
        </w:rPr>
        <w:t>Correo electrónico :</w:t>
      </w:r>
    </w:p>
    <w:p>
      <w:r>
        <w:rPr>
          <w:b w:val="0"/>
          <w:sz w:val="20"/>
        </w:rPr>
        <w:t>_________________________________________________________</w:t>
      </w:r>
    </w:p>
    <w:p/>
    <w:p/>
    <w:p>
      <w:r>
        <w:rPr>
          <w:b/>
          <w:sz w:val="20"/>
        </w:rPr>
        <w:t>ASUNTO: Reclamación por incumplimiento contractual</w:t>
      </w:r>
    </w:p>
    <w:p/>
    <w:p>
      <w:r>
        <w:rPr>
          <w:b w:val="0"/>
          <w:sz w:val="20"/>
        </w:rPr>
        <w:t>A la atención del departamento correspondiente,</w:t>
      </w:r>
    </w:p>
    <w:p/>
    <w:p>
      <w:r>
        <w:rPr>
          <w:b w:val="0"/>
          <w:sz w:val="20"/>
        </w:rPr>
        <w:t>Por medio de la presente, me dirijo a ustedes con el fin de reclamar formalmente</w:t>
      </w:r>
    </w:p>
    <w:p>
      <w:r>
        <w:rPr>
          <w:b w:val="0"/>
          <w:sz w:val="20"/>
        </w:rPr>
        <w:t>el incumplimiento relativo al contrato/servicio/compra efectuado con fecha _______________.</w:t>
      </w:r>
    </w:p>
    <w:p>
      <w:r>
        <w:rPr>
          <w:b w:val="0"/>
          <w:sz w:val="20"/>
        </w:rPr>
        <w:t>Los hechos que motivan esta reclamación son los siguientes:</w:t>
      </w:r>
    </w:p>
    <w:p/>
    <w:p>
      <w:r>
        <w:rPr>
          <w:b/>
          <w:sz w:val="20"/>
        </w:rPr>
        <w:t>1. Descripción detallada del producto o servicio contratado: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2. Incumplimiento o deficiencias detectadas: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3. Daños y perjuicios ocasionados (si procede):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Por lo tanto, y en virtud de lo establecido en el artículo 1101 y siguientes del Código Civil,</w:t>
      </w:r>
    </w:p>
    <w:p>
      <w:r>
        <w:rPr>
          <w:b w:val="0"/>
          <w:sz w:val="20"/>
        </w:rPr>
        <w:t>les solicito la inmediata subsanación de los defectos o, en su caso, la resolución del contrato</w:t>
      </w:r>
    </w:p>
    <w:p>
      <w:r>
        <w:rPr>
          <w:b w:val="0"/>
          <w:sz w:val="20"/>
        </w:rPr>
        <w:t>con la correspondiente devolución de las cantidades abonadas o la compensación económica que</w:t>
      </w:r>
    </w:p>
    <w:p>
      <w:r>
        <w:rPr>
          <w:b w:val="0"/>
          <w:sz w:val="20"/>
        </w:rPr>
        <w:t>corresponda.</w:t>
      </w:r>
    </w:p>
    <w:p/>
    <w:p>
      <w:r>
        <w:rPr>
          <w:b w:val="0"/>
          <w:sz w:val="20"/>
        </w:rPr>
        <w:t>Les requiero que atiendan esta reclamación en el plazo máximo de 15 días naturales desde la recepción</w:t>
      </w:r>
    </w:p>
    <w:p>
      <w:r>
        <w:rPr>
          <w:b w:val="0"/>
          <w:sz w:val="20"/>
        </w:rPr>
        <w:t>de la presente. En caso de no recibir respuesta o solución satisfactoria, me veré obligado a ejercer</w:t>
      </w:r>
    </w:p>
    <w:p>
      <w:r>
        <w:rPr>
          <w:b w:val="0"/>
          <w:sz w:val="20"/>
        </w:rPr>
        <w:t>las acciones legales oportunas para la defensa de mis derechos.</w:t>
      </w:r>
    </w:p>
    <w:p/>
    <w:p>
      <w:r>
        <w:rPr>
          <w:b w:val="0"/>
          <w:sz w:val="20"/>
        </w:rPr>
        <w:t>Sin otro particular, y esperando una pronta y satisfactoria respuesta, les saluda atentamente,</w:t>
      </w:r>
    </w:p>
    <w:p/>
    <w:p/>
    <w:p/>
    <w:p>
      <w:r>
        <w:rPr>
          <w:b w:val="0"/>
          <w:sz w:val="20"/>
        </w:rPr>
        <w:t>Firma: ______________________________________</w:t>
      </w:r>
    </w:p>
    <w:p>
      <w:r>
        <w:rPr>
          <w:b w:val="0"/>
          <w:sz w:val="20"/>
        </w:rPr>
        <w:t>Nombre: ____________________________________</w:t>
      </w:r>
    </w:p>
    <w:p/>
    <w:p/>
    <w:p>
      <w:r>
        <w:rPr>
          <w:b w:val="0"/>
          <w:sz w:val="20"/>
        </w:rPr>
        <w:t>Lugar : ________________________________    Fecha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https://lex-administrativo.com/modelo-de-carta-de-reclamacion/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carta-de-reclamac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