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INVITACIÓN PARA EXTRANJEROS</w:t>
      </w:r>
    </w:p>
    <w:p/>
    <w:p>
      <w:r>
        <w:rPr>
          <w:b w:val="0"/>
          <w:sz w:val="20"/>
        </w:rPr>
        <w:t>Lugar: ____________________________    Fecha: ____________________________</w:t>
      </w:r>
    </w:p>
    <w:p/>
    <w:p/>
    <w:p>
      <w:r>
        <w:rPr>
          <w:b/>
          <w:sz w:val="20"/>
        </w:rPr>
        <w:t>DATOS DEL ANFITRIÓN (PERSONA QUE INVITA):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DNI/NIE/Pasaporte: _____________________________________________________</w:t>
      </w:r>
    </w:p>
    <w:p>
      <w:r>
        <w:rPr>
          <w:b w:val="0"/>
          <w:sz w:val="20"/>
        </w:rPr>
        <w:t>Dirección completa: 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</w:t>
      </w:r>
    </w:p>
    <w:p>
      <w:r>
        <w:rPr>
          <w:b w:val="0"/>
          <w:sz w:val="20"/>
        </w:rPr>
        <w:t>Relación con el invitado: _______________________________________________</w:t>
      </w:r>
    </w:p>
    <w:p/>
    <w:p>
      <w:r>
        <w:rPr>
          <w:b/>
          <w:sz w:val="20"/>
        </w:rPr>
        <w:t>DATOS DEL INVITADO (PERSONA EXTRANJERA INVITADA):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Número de pasaporte: ___________________________________________________</w:t>
      </w:r>
    </w:p>
    <w:p>
      <w:r>
        <w:rPr>
          <w:b w:val="0"/>
          <w:sz w:val="20"/>
        </w:rPr>
        <w:t>Fecha de nacimiento: ___________________________________________________</w:t>
      </w:r>
    </w:p>
    <w:p>
      <w:r>
        <w:rPr>
          <w:b w:val="0"/>
          <w:sz w:val="20"/>
        </w:rPr>
        <w:t>Nacionalidad: __________________________________________________________</w:t>
      </w:r>
    </w:p>
    <w:p>
      <w:r>
        <w:rPr>
          <w:b w:val="0"/>
          <w:sz w:val="20"/>
        </w:rPr>
        <w:t>Dirección en el país de origen: _________________________________________</w:t>
      </w:r>
    </w:p>
    <w:p/>
    <w:p>
      <w:r>
        <w:rPr>
          <w:b/>
          <w:sz w:val="20"/>
        </w:rPr>
        <w:t>OBJETO DE LA INVITACIÓN:</w:t>
      </w:r>
    </w:p>
    <w:p>
      <w:r>
        <w:rPr>
          <w:b w:val="0"/>
          <w:sz w:val="20"/>
        </w:rPr>
        <w:t>El/la abajo firmante invita al/ a la Sr./Sra. arriba mencionado/a a su residencia para una estancia temporal en España con fines de visita personal durante el periodo que se determine en la correspondiente solicitud de visado.</w:t>
      </w:r>
    </w:p>
    <w:p/>
    <w:p>
      <w:r>
        <w:rPr>
          <w:b/>
          <w:sz w:val="20"/>
        </w:rPr>
        <w:t>DURACIÓN Y ALOJAMIENTO:</w:t>
      </w:r>
    </w:p>
    <w:p>
      <w:r>
        <w:rPr>
          <w:b w:val="0"/>
          <w:sz w:val="20"/>
        </w:rPr>
        <w:t>El/la invitado/a se alojará en mi domicilio señalado anteriormente durante toda la estancia, que se estima comprendida entre las fechas que figuren en su solicitud oficial de visado y autorización de entrada. El invitado se compromete a respetar la legislación española durante su estancia y a abandonar el territorio español una vez finalizado el periodo autorizado.</w:t>
      </w:r>
    </w:p>
    <w:p/>
    <w:p>
      <w:r>
        <w:rPr>
          <w:b/>
          <w:sz w:val="20"/>
        </w:rPr>
        <w:t>COMPROMISO DE RESPONSABILIDAD:</w:t>
      </w:r>
    </w:p>
    <w:p>
      <w:r>
        <w:rPr>
          <w:b w:val="0"/>
          <w:sz w:val="20"/>
        </w:rPr>
        <w:t>Como anfitrión/a, me responsabilizo de la estancia del invitado, asegurando que cuenta con alojamiento adecuado y medios económicos suficientes para su estancia, así como que cumplirá con las normas legales y administrativas vigentes. Asimismo, me comprometo a comunicar a las autoridades cualquier cambio relevante que afecte a esta invitación.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Adjunto copia compulsada de mi DNI/NIE/Pasaporte, certificado de empadronamiento y cualquier otro documento requerido por la autoridad competente para la tramitación de la visa o permiso de entrada del invitado.</w:t>
      </w:r>
    </w:p>
    <w:p/>
    <w:p/>
    <w:p>
      <w:r>
        <w:rPr>
          <w:b w:val="0"/>
          <w:sz w:val="20"/>
        </w:rPr>
        <w:t>Lugar y fecha de la firma: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ANFITRIÓN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INVITADO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https://lex-administrativo.com/modelo-de-carta-de-invitacion-para-extranjeros/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carta-de-invitacion-para-extranjer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