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PARA EMPADRONAMIENTO</w:t>
      </w:r>
    </w:p>
    <w:p/>
    <w:p>
      <w:r>
        <w:rPr>
          <w:b w:val="0"/>
          <w:sz w:val="20"/>
        </w:rPr>
        <w:t xml:space="preserve">Yo, el/la abajo firmante, </w:t>
      </w:r>
    </w:p>
    <w:p>
      <w:r>
        <w:rPr>
          <w:b/>
          <w:sz w:val="20"/>
        </w:rPr>
        <w:t>D./Dña. ________________________________________________________________</w:t>
      </w:r>
    </w:p>
    <w:p>
      <w:r>
        <w:rPr>
          <w:b w:val="0"/>
          <w:sz w:val="20"/>
        </w:rPr>
        <w:t>con Documento Nacional de Identidad (DNI) número _______________________ y domicilio en</w:t>
      </w:r>
    </w:p>
    <w:p>
      <w:r>
        <w:rPr>
          <w:b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en calidad de titular y propietario/a o residente habitual de la vivienda situada en:</w:t>
      </w:r>
    </w:p>
    <w:p>
      <w:r>
        <w:rPr>
          <w:b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 xml:space="preserve">Autorizo expresamente a </w:t>
      </w:r>
    </w:p>
    <w:p>
      <w:r>
        <w:rPr>
          <w:b/>
          <w:sz w:val="20"/>
        </w:rPr>
        <w:t>D./Dña. ________________________________________________________________</w:t>
      </w:r>
    </w:p>
    <w:p>
      <w:r>
        <w:rPr>
          <w:b w:val="0"/>
          <w:sz w:val="20"/>
        </w:rPr>
        <w:t>con Documento Nacional de Identidad (DNI) número _______________________</w:t>
      </w:r>
    </w:p>
    <w:p>
      <w:r>
        <w:rPr>
          <w:b w:val="0"/>
          <w:sz w:val="20"/>
        </w:rPr>
        <w:t>para que, en mi nombre y representación, pueda realizar el empadronamiento en el domicilio referido anteriormente.</w:t>
      </w:r>
    </w:p>
    <w:p/>
    <w:p>
      <w:r>
        <w:rPr>
          <w:b w:val="0"/>
          <w:sz w:val="20"/>
        </w:rPr>
        <w:t>Declaro que la información contenida en esta autorización es veraz y completa, y que la persona autorizada reside o va a residir en dicha vivienda.</w:t>
      </w:r>
    </w:p>
    <w:p/>
    <w:p>
      <w:r>
        <w:rPr>
          <w:b w:val="0"/>
          <w:sz w:val="20"/>
        </w:rPr>
        <w:t>Esta autorización se otorga a efectos exclusivos de empadronamiento, y con conocimiento de que la falsedad en las declaraciones puede ser objeto de responsabilidad administrativa o penal conforme a la legislación vigente.</w:t>
      </w:r>
    </w:p>
    <w:p/>
    <w:p/>
    <w:p>
      <w:r>
        <w:rPr>
          <w:b w:val="0"/>
          <w:sz w:val="20"/>
        </w:rPr>
        <w:t>Lugar : ______________________________________    Fecha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https://lex-administrativo.com/modelo-de-autorizacion-para-empadronamiento/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autorizacion-para-empadronami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