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AUTORIZACIÓN DE REPRESENTACIÓN EN JUNTAS Y ASAMBLEAS</w:t>
      </w:r>
    </w:p>
    <w:p/>
    <w:p>
      <w:r>
        <w:rPr>
          <w:b w:val="0"/>
          <w:sz w:val="20"/>
        </w:rPr>
        <w:t>Yo, .........................................................................................................................</w:t>
      </w:r>
    </w:p>
    <w:p>
      <w:r>
        <w:rPr>
          <w:b w:val="0"/>
          <w:sz w:val="20"/>
        </w:rPr>
        <w:t>con DNI/NIE nº ...............................................................................................................</w:t>
      </w:r>
    </w:p>
    <w:p>
      <w:r>
        <w:rPr>
          <w:b w:val="0"/>
          <w:sz w:val="20"/>
        </w:rPr>
        <w:t>y domicilio en .....................................................................................................................</w:t>
      </w:r>
    </w:p>
    <w:p>
      <w:r>
        <w:rPr>
          <w:b w:val="0"/>
          <w:sz w:val="20"/>
        </w:rPr>
        <w:t>en calidad de propietario y/o titular de derechos sobre la vivienda/unidad inmobiliaria sita en:</w:t>
      </w:r>
    </w:p>
    <w:p>
      <w:r>
        <w:rPr>
          <w:b w:val="0"/>
          <w:sz w:val="20"/>
        </w:rPr>
        <w:t>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..................................................., otorgo la presente autorización para que me represente en la junta general/asamblea de propietarios de la Comunidad de Propietarios de ....................................................................................</w:t>
      </w:r>
    </w:p>
    <w:p>
      <w:r>
        <w:rPr>
          <w:b w:val="0"/>
          <w:sz w:val="20"/>
        </w:rPr>
        <w:t>correspondiente al ejercicio y/o periodo que se celebrará en .................................................................................</w:t>
      </w:r>
    </w:p>
    <w:p>
      <w:r>
        <w:rPr>
          <w:b w:val="0"/>
          <w:sz w:val="20"/>
        </w:rPr>
        <w:t>(indicar lugar y dirección donde se celebrará la reunión).</w:t>
      </w:r>
    </w:p>
    <w:p/>
    <w:p>
      <w:r>
        <w:rPr>
          <w:b/>
          <w:sz w:val="20"/>
        </w:rPr>
        <w:t>Para que mi representación sea ejercida por:</w:t>
      </w:r>
    </w:p>
    <w:p>
      <w:r>
        <w:rPr>
          <w:b w:val="0"/>
          <w:sz w:val="20"/>
        </w:rPr>
        <w:t>Don/Doña ...........................................................................................................................</w:t>
      </w:r>
    </w:p>
    <w:p>
      <w:r>
        <w:rPr>
          <w:b w:val="0"/>
          <w:sz w:val="20"/>
        </w:rPr>
        <w:t>con DNI/NIE nº ...................................................................................................................</w:t>
      </w:r>
    </w:p>
    <w:p>
      <w:r>
        <w:rPr>
          <w:b w:val="0"/>
          <w:sz w:val="20"/>
        </w:rPr>
        <w:t>con domicilio en .......................................................................................................................</w:t>
      </w:r>
    </w:p>
    <w:p/>
    <w:p>
      <w:r>
        <w:rPr>
          <w:b/>
          <w:sz w:val="20"/>
        </w:rPr>
        <w:t>El/la representante queda facultado/a para asistir, intervenir, votar y adoptar acuerdos en mi nombre y representación en la citada junta general/asamblea, con las siguientes facultades:</w:t>
      </w:r>
    </w:p>
    <w:p>
      <w:r>
        <w:rPr>
          <w:b w:val="0"/>
          <w:sz w:val="20"/>
        </w:rPr>
        <w:t>- Votar en todas y cada una de las cuestiones incluidas en el orden del día.</w:t>
      </w:r>
    </w:p>
    <w:p>
      <w:r>
        <w:rPr>
          <w:b w:val="0"/>
          <w:sz w:val="20"/>
        </w:rPr>
        <w:t>- Proponer y apoyar cuantas iniciativas estime oportunas en defensa de mis intereses.</w:t>
      </w:r>
    </w:p>
    <w:p>
      <w:r>
        <w:rPr>
          <w:b w:val="0"/>
          <w:sz w:val="20"/>
        </w:rPr>
        <w:t>- Suscribir acuerdos y documentos relacionados con la reunión.</w:t>
      </w:r>
    </w:p>
    <w:p/>
    <w:p>
      <w:r>
        <w:rPr>
          <w:b w:val="0"/>
          <w:sz w:val="20"/>
        </w:rPr>
        <w:t>La presente autorización tiene validez exclusiva para la junta general/asamblea referenciada y no podrá ser utilizada para otras reuniones o actos.</w:t>
      </w:r>
    </w:p>
    <w:p/>
    <w:p>
      <w:r>
        <w:rPr>
          <w:b w:val="0"/>
          <w:sz w:val="20"/>
        </w:rPr>
        <w:t>Esta autorización podrá ser revocada por mí en cualquier momento mediante comunicación fehaciente dirigida al Presidente de la Comunidad o a la persona que actúe como Secretario/a.</w:t>
      </w:r>
    </w:p>
    <w:p/>
    <w:p/>
    <w:p>
      <w:r>
        <w:rPr>
          <w:b w:val="0"/>
          <w:sz w:val="20"/>
        </w:rPr>
        <w:t>Lugar y fecha : _______________________________________________________________</w:t>
      </w:r>
    </w:p>
    <w:p/>
    <w:p/>
    <w:p/>
    <w:p>
      <w:r>
        <w:rPr>
          <w:b w:val="0"/>
          <w:sz w:val="20"/>
        </w:rPr>
        <w:t>Firma del autorizante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autorizado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https://lex-administrativo.com/modelo-de-autorizacion-de-representacion-en-juntas-y-asambleas/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autorizacion-de-representacion-en-juntas-y-asamblea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