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RECEPCIÓN DE OBRA</w:t>
      </w:r>
    </w:p>
    <w:p/>
    <w:p/>
    <w:p>
      <w:r>
        <w:rPr>
          <w:b w:val="0"/>
          <w:sz w:val="20"/>
        </w:rPr>
        <w:t>En _________________, a ___ de _______________________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________________________________, con domicilio en ________________________________, y NIF ________________________________, en calidad de ________________________________.</w:t>
      </w:r>
    </w:p>
    <w:p>
      <w:r>
        <w:rPr>
          <w:b w:val="0"/>
          <w:sz w:val="20"/>
        </w:rPr>
        <w:t>De otra parte, ________________________________, con domicilio en ________________________________, y NIF ________________________________, en calidad de ________________________________.</w:t>
      </w:r>
    </w:p>
    <w:p/>
    <w:p>
      <w:r>
        <w:rPr>
          <w:b/>
          <w:sz w:val="20"/>
        </w:rPr>
        <w:t>OBJETO DE LA RECEPCIÓN</w:t>
      </w:r>
    </w:p>
    <w:p>
      <w:r>
        <w:rPr>
          <w:b w:val="0"/>
          <w:sz w:val="20"/>
        </w:rPr>
        <w:t>Por el presente documento se hace constar que se ha procedido a la recepción material y formal de la obra denominada: ________________________________, conforme a lo establecido en el contrato suscrito entre las partes, así como a la normativa vigente aplicable.</w:t>
      </w:r>
    </w:p>
    <w:p/>
    <w:p>
      <w:r>
        <w:rPr>
          <w:b/>
          <w:sz w:val="20"/>
        </w:rPr>
        <w:t>DESCRIPCIÓN DE LA OBRA</w:t>
      </w:r>
    </w:p>
    <w:p>
      <w:r>
        <w:rPr>
          <w:b w:val="0"/>
          <w:sz w:val="20"/>
        </w:rPr>
        <w:t>La obra objeto de la recepción comprende los trabajos siguientes: ________________________________________________________________.</w:t>
      </w:r>
    </w:p>
    <w:p>
      <w:r>
        <w:rPr>
          <w:b w:val="0"/>
          <w:sz w:val="20"/>
        </w:rPr>
        <w:t>El contratista declara que la ejecución se ha realizado conforme a las especificaciones técnicas, condiciones contractuales y plazos acordados.</w:t>
      </w:r>
    </w:p>
    <w:p/>
    <w:p>
      <w:r>
        <w:rPr>
          <w:b/>
          <w:sz w:val="20"/>
        </w:rPr>
        <w:t>ESTADO DE LA OBRA</w:t>
      </w:r>
    </w:p>
    <w:p>
      <w:r>
        <w:rPr>
          <w:b w:val="0"/>
          <w:sz w:val="20"/>
        </w:rPr>
        <w:t>La obra ha sido inspeccionada por ambas partes, constatándose que se encuentra en condiciones satisfactorias y apta para su uso y finalidad prevista. Se señalan las siguientes observaciones, si las hubiera: ________________________________________________________________.</w:t>
      </w:r>
    </w:p>
    <w:p/>
    <w:p>
      <w:r>
        <w:rPr>
          <w:b/>
          <w:sz w:val="20"/>
        </w:rPr>
        <w:t>DOCUMENTACIÓN ENTREGADA</w:t>
      </w:r>
    </w:p>
    <w:p>
      <w:r>
        <w:rPr>
          <w:b w:val="0"/>
          <w:sz w:val="20"/>
        </w:rPr>
        <w:t xml:space="preserve">Se entrega junto con el presente acta la siguiente documentación: </w:t>
      </w:r>
    </w:p>
    <w:p>
      <w:r>
        <w:rPr>
          <w:b w:val="0"/>
          <w:sz w:val="20"/>
        </w:rPr>
        <w:t>- Planos actualizados.</w:t>
      </w:r>
    </w:p>
    <w:p>
      <w:r>
        <w:rPr>
          <w:b w:val="0"/>
          <w:sz w:val="20"/>
        </w:rPr>
        <w:t>- Manuales de uso y mantenimiento.</w:t>
      </w:r>
    </w:p>
    <w:p>
      <w:r>
        <w:rPr>
          <w:b w:val="0"/>
          <w:sz w:val="20"/>
        </w:rPr>
        <w:t>- Certificados de calidad y conformidad.</w:t>
      </w:r>
    </w:p>
    <w:p>
      <w:r>
        <w:rPr>
          <w:b w:val="0"/>
          <w:sz w:val="20"/>
        </w:rPr>
        <w:t>- Otros: ________________________________________________________________.</w:t>
      </w:r>
    </w:p>
    <w:p/>
    <w:p>
      <w:r>
        <w:rPr>
          <w:b/>
          <w:sz w:val="20"/>
        </w:rPr>
        <w:t>PLAZO DE GARANTÍA Y RESPONSABILIDADES</w:t>
      </w:r>
    </w:p>
    <w:p>
      <w:r>
        <w:rPr>
          <w:b w:val="0"/>
          <w:sz w:val="20"/>
        </w:rPr>
        <w:t>El contratista asume la responsabilidad por los posibles defectos o vicios ocultos que puedan manifestarse dentro del plazo legal de garantía establecido por la normativa vigente, comprometiéndose a subsanarlos sin coste para el cliente.</w:t>
      </w:r>
    </w:p>
    <w:p/>
    <w:p>
      <w:r>
        <w:rPr>
          <w:b/>
          <w:sz w:val="20"/>
        </w:rPr>
        <w:t>ACEPTACIÓN</w:t>
      </w:r>
    </w:p>
    <w:p>
      <w:r>
        <w:rPr>
          <w:b w:val="0"/>
          <w:sz w:val="20"/>
        </w:rPr>
        <w:t>Ambas partes manifiestan su conformidad con la recepción de la obra en los términos aquí expresados, firmando la presente acta en prueba de conformidad.</w:t>
      </w:r>
    </w:p>
    <w:p/>
    <w:p/>
    <w:p>
      <w:r>
        <w:rPr>
          <w:b w:val="0"/>
          <w:sz w:val="20"/>
        </w:rPr>
        <w:t>Lugar y fecha: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DEL CONTRATISTA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https://lex-administrativo.com/modelo-de-acta-de-recepcion-de-obra/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acta-de-recepcion-de-obr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