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CONSENTIMIENTO PARA EL TRATAMIENTO DE DATOS PERSONALES</w:t>
      </w:r>
    </w:p>
    <w:p/>
    <w:p>
      <w:r>
        <w:rPr>
          <w:b/>
          <w:sz w:val="20"/>
        </w:rPr>
        <w:t>Identificación del Responsable del Tratamiento:</w:t>
      </w:r>
    </w:p>
    <w:p>
      <w:r>
        <w:rPr>
          <w:b w:val="0"/>
          <w:sz w:val="20"/>
        </w:rPr>
        <w:t>Nombre o razón social: ________________________________________________</w:t>
      </w:r>
    </w:p>
    <w:p>
      <w:r>
        <w:rPr>
          <w:b w:val="0"/>
          <w:sz w:val="20"/>
        </w:rPr>
        <w:t>Domicilio social: ______________________________________________________</w:t>
      </w:r>
    </w:p>
    <w:p>
      <w:r>
        <w:rPr>
          <w:b w:val="0"/>
          <w:sz w:val="20"/>
        </w:rPr>
        <w:t>Datos de contacto: _____________________________________________________</w:t>
      </w:r>
    </w:p>
    <w:p/>
    <w:p>
      <w:r>
        <w:rPr>
          <w:b/>
          <w:sz w:val="20"/>
        </w:rPr>
        <w:t>Finalidad del Tratamiento:</w:t>
      </w:r>
    </w:p>
    <w:p>
      <w:r>
        <w:rPr>
          <w:b w:val="0"/>
          <w:sz w:val="20"/>
        </w:rPr>
        <w:t>Los datos personales facilitados serán tratados exclusivamente para la gestión y mantenimiento de la relación contractual, así como para el cumplimiento de las obligaciones legales derivadas de la misma.</w:t>
      </w:r>
    </w:p>
    <w:p/>
    <w:p>
      <w:r>
        <w:rPr>
          <w:b/>
          <w:sz w:val="20"/>
        </w:rPr>
        <w:t>Legitimación:</w:t>
      </w:r>
    </w:p>
    <w:p>
      <w:r>
        <w:rPr>
          <w:b w:val="0"/>
          <w:sz w:val="20"/>
        </w:rPr>
        <w:t>La base legal para el tratamiento de sus datos es la ejecución del contrato y el cumplimiento de las obligaciones legales aplicables.</w:t>
      </w:r>
    </w:p>
    <w:p/>
    <w:p>
      <w:r>
        <w:rPr>
          <w:b/>
          <w:sz w:val="20"/>
        </w:rPr>
        <w:t>Destinatarios:</w:t>
      </w:r>
    </w:p>
    <w:p>
      <w:r>
        <w:rPr>
          <w:b w:val="0"/>
          <w:sz w:val="20"/>
        </w:rPr>
        <w:t>Los datos personales no serán cedidos a terceros salvo obligación legal o que sea necesario para la prestación del servicio contractual, garantizando en todo caso la confidencialidad y seguridad de los datos.</w:t>
      </w:r>
    </w:p>
    <w:p/>
    <w:p>
      <w:r>
        <w:rPr>
          <w:b/>
          <w:sz w:val="20"/>
        </w:rPr>
        <w:t>Derechos del interesado:</w:t>
      </w:r>
    </w:p>
    <w:p>
      <w:r>
        <w:rPr>
          <w:b w:val="0"/>
          <w:sz w:val="20"/>
        </w:rPr>
        <w:t>Usted tiene derecho a acceder, rectificar y suprimir los datos, así como otros derechos, como se explica en la información adicional. Puede ejercer sus derechos mediante solicitud escrita dirigida al Responsable del Tratamiento en la dirección indicada anteriormente.</w:t>
      </w:r>
    </w:p>
    <w:p/>
    <w:p>
      <w:r>
        <w:rPr>
          <w:b/>
          <w:sz w:val="20"/>
        </w:rPr>
        <w:t>Plazo de conservación:</w:t>
      </w:r>
    </w:p>
    <w:p>
      <w:r>
        <w:rPr>
          <w:b w:val="0"/>
          <w:sz w:val="20"/>
        </w:rPr>
        <w:t>Los datos se conservarán durante el tiempo necesario para cumplir con las finalidades para las que se recabaron y durante los plazos legalmente establecidos.</w:t>
      </w:r>
    </w:p>
    <w:p/>
    <w:p>
      <w:r>
        <w:rPr>
          <w:b/>
          <w:sz w:val="20"/>
        </w:rPr>
        <w:t>Información adicional:</w:t>
      </w:r>
    </w:p>
    <w:p>
      <w:r>
        <w:rPr>
          <w:b w:val="0"/>
          <w:sz w:val="20"/>
        </w:rPr>
        <w:t>Puede consultar la información adicional y detallada sobre protección de datos en nuestra página web: ________________________________ o solicitándola directamente en el domicilio del Responsable del Tratamiento.</w:t>
      </w:r>
    </w:p>
    <w:p/>
    <w:p/>
    <w:p>
      <w:r>
        <w:rPr>
          <w:b/>
          <w:sz w:val="20"/>
        </w:rPr>
        <w:t>Consentimiento del interesado:</w:t>
      </w:r>
    </w:p>
    <w:p>
      <w:r>
        <w:rPr>
          <w:b w:val="0"/>
          <w:sz w:val="20"/>
        </w:rPr>
        <w:t>Declaro que he recibido la información preceptiva sobre el tratamiento de mis datos personales y presto mi consentimiento libre, específico, informado e inequívoco para que se lleve a cabo dicho tratamiento conforme a lo establecido.</w:t>
      </w:r>
    </w:p>
    <w:p/>
    <w:p/>
    <w:p>
      <w:r>
        <w:rPr>
          <w:b w:val="0"/>
          <w:sz w:val="20"/>
        </w:rPr>
        <w:t>Firma del interesado : 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Nombre y Apellidos</w:t>
            </w:r>
          </w:p>
        </w:tc>
        <w:tc>
          <w:tcPr>
            <w:tcW w:type="dxa" w:w="4986"/>
            <w:tcBorders>
              <w:top w:val="nil"/>
              <w:left w:val="nil"/>
              <w:bottom w:val="nil"/>
              <w:right w:val="nil"/>
              <w:insideH w:val="nil"/>
              <w:insideV w:val="nil"/>
            </w:tcBorders>
          </w:tcPr>
          <w:p>
            <w:pPr>
              <w:jc w:val="center"/>
            </w:pPr>
            <w:r>
              <w:t>DNI / NIE / Pasaporte</w:t>
            </w:r>
          </w:p>
        </w:tc>
      </w:tr>
      <w:tr>
        <w:tc>
          <w:tcPr>
            <w:tcW w:type="dxa" w:w="4986"/>
            <w:tcBorders>
              <w:top w:val="nil"/>
              <w:left w:val="nil"/>
              <w:bottom w:val="nil"/>
              <w:right w:val="nil"/>
              <w:insideH w:val="nil"/>
              <w:insideV w:val="nil"/>
            </w:tcBorders>
          </w:tcPr>
          <w:p>
            <w:pPr>
              <w:jc w:val="center"/>
            </w:pPr>
            <w:r>
              <w:t>Firma</w:t>
            </w:r>
          </w:p>
        </w:tc>
        <w:tc>
          <w:tcPr>
            <w:tcW w:type="dxa" w:w="4986"/>
            <w:tcBorders>
              <w:top w:val="nil"/>
              <w:left w:val="nil"/>
              <w:bottom w:val="nil"/>
              <w:right w:val="nil"/>
              <w:insideH w:val="nil"/>
              <w:insideV w:val="nil"/>
            </w:tcBorders>
          </w:tcPr>
          <w:p>
            <w:pPr>
              <w:jc w:val="center"/>
            </w:pPr>
            <w:r>
              <w:t>Fecha</w:t>
            </w:r>
          </w:p>
        </w:tc>
      </w:tr>
    </w:tbl>
    <w:p>
      <w:r>
        <w:br w:type="page"/>
      </w:r>
    </w:p>
    <w:p>
      <w:pPr>
        <w:jc w:val="center"/>
      </w:pPr>
      <w:r>
        <w:rPr>
          <w:color w:val="555555"/>
          <w:sz w:val="24"/>
        </w:rPr>
        <w:t>Fuente original de este documento:</w:t>
      </w:r>
    </w:p>
    <w:p>
      <w:pPr>
        <w:jc w:val="center"/>
      </w:pPr>
      <w:hyperlink r:id="rId9">
        <w:r>
          <w:rPr>
            <w:color w:val="0000FF"/>
            <w:u w:val="single"/>
          </w:rPr>
          <w:t>https://lex-administrativo.com/modelo-consentimiento-proteccion-de-datos/</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https://lex-administrativo.com</w:t>
        </w:r>
      </w:hyperlink>
    </w:p>
    <w:p>
      <w:pPr>
        <w:jc w:val="center"/>
      </w:pPr>
      <w:r>
        <w:rPr>
          <w:color w:val="808080"/>
          <w:sz w:val="20"/>
        </w:rPr>
        <w:t>Esta plantilla está destinada exclusivamente para uso personal y no comercial.</w:t>
        <w:br/>
        <w:t>En caso de distribución o publicación, es obligatorio mencionar la fuente. © lex-administrativo.com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administrativo.com/modelo-consentimiento-proteccion-de-datos/" TargetMode="External"/><Relationship Id="rId10" Type="http://schemas.openxmlformats.org/officeDocument/2006/relationships/hyperlink" Target="https://lex-administrat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