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FUNCIONES ADMINISTRATIVAS</w:t>
      </w:r>
    </w:p>
    <w:p/>
    <w:p/>
    <w:p>
      <w:r>
        <w:rPr>
          <w:b w:val="0"/>
          <w:sz w:val="20"/>
        </w:rPr>
        <w:t>El/la abajo firmante, en calidad de Supervisor/a Directo/a, hace constar que el/la empleado/a que se identifica a continuación ha desempeñado las funciones administrativas detalladas en este certificado durante el periodo correspondiente.</w:t>
      </w:r>
    </w:p>
    <w:p/>
    <w:p/>
    <w:p>
      <w:r>
        <w:rPr>
          <w:b/>
          <w:sz w:val="20"/>
        </w:rPr>
        <w:t>DATOS DEL EMPLEADO: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Número de Identificación (DNI/NIE) : ___________________________________</w:t>
      </w:r>
    </w:p>
    <w:p>
      <w:r>
        <w:rPr>
          <w:b w:val="0"/>
          <w:sz w:val="20"/>
        </w:rPr>
        <w:t>Puesto desempeñado : ___________________________________________________</w:t>
      </w:r>
    </w:p>
    <w:p>
      <w:r>
        <w:rPr>
          <w:b w:val="0"/>
          <w:sz w:val="20"/>
        </w:rPr>
        <w:t>Departamento/Área : ____________________________________________________</w:t>
      </w:r>
    </w:p>
    <w:p/>
    <w:p>
      <w:r>
        <w:rPr>
          <w:b/>
          <w:sz w:val="20"/>
        </w:rPr>
        <w:t>FUNCIONES ADMINISTRATIVAS DESEMPEÑADAS:</w:t>
      </w:r>
    </w:p>
    <w:p>
      <w:r>
        <w:rPr>
          <w:b w:val="0"/>
          <w:sz w:val="20"/>
        </w:rPr>
        <w:t>1. Gestión y organización de documentación administrativa, incluyendo archivo y registro conforme a la normativa vigente.</w:t>
      </w:r>
    </w:p>
    <w:p>
      <w:r>
        <w:rPr>
          <w:b w:val="0"/>
          <w:sz w:val="20"/>
        </w:rPr>
        <w:t>2. Atención al público y canalización de consultas y solicitudes, asegurando un trato respetuoso y eficiente.</w:t>
      </w:r>
    </w:p>
    <w:p>
      <w:r>
        <w:rPr>
          <w:b w:val="0"/>
          <w:sz w:val="20"/>
        </w:rPr>
        <w:t>3. Elaboración y control de informes, actas y correspondencia administrativa.</w:t>
      </w:r>
    </w:p>
    <w:p>
      <w:r>
        <w:rPr>
          <w:b w:val="0"/>
          <w:sz w:val="20"/>
        </w:rPr>
        <w:t>4. Coordinación y seguimiento de expedientes administrativos, garantizando plazos y procedimientos establecidos.</w:t>
      </w:r>
    </w:p>
    <w:p>
      <w:r>
        <w:rPr>
          <w:b w:val="0"/>
          <w:sz w:val="20"/>
        </w:rPr>
        <w:t>5. Utilización de herramientas informáticas específicas para la gestión administrativa.</w:t>
      </w:r>
    </w:p>
    <w:p>
      <w:r>
        <w:rPr>
          <w:b w:val="0"/>
          <w:sz w:val="20"/>
        </w:rPr>
        <w:t>6. Apoyo en la preparación y seguimiento de proyectos y actividades del área administrativa.</w:t>
      </w:r>
    </w:p>
    <w:p>
      <w:r>
        <w:rPr>
          <w:b w:val="0"/>
          <w:sz w:val="20"/>
        </w:rPr>
        <w:t>7. Cumplimiento de las normativas internas y externas aplicables al ámbito administrativo.</w:t>
      </w:r>
    </w:p>
    <w:p/>
    <w:p>
      <w:r>
        <w:rPr>
          <w:b/>
          <w:sz w:val="20"/>
        </w:rPr>
        <w:t>DECLARACIÓN:</w:t>
      </w:r>
    </w:p>
    <w:p>
      <w:r>
        <w:rPr>
          <w:b w:val="0"/>
          <w:sz w:val="20"/>
        </w:rPr>
        <w:t>Se certifica que las funciones anteriormente detalladas han sido desempeñadas de forma efectiva, conforme a los objetivos y responsabilidades asignadas al puesto, sin perjuicio de otras tareas accesorias propias del área administrativa.</w:t>
      </w:r>
    </w:p>
    <w:p/>
    <w:p>
      <w:r>
        <w:rPr>
          <w:b/>
          <w:sz w:val="20"/>
        </w:rPr>
        <w:t>Datos del Supervisor/a Directo/a: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Puesto : ______________________________________________________________</w:t>
      </w:r>
    </w:p>
    <w:p>
      <w:r>
        <w:rPr>
          <w:b w:val="0"/>
          <w:sz w:val="20"/>
        </w:rPr>
        <w:t>Departamento/Área : ____________________________________________________</w:t>
      </w:r>
    </w:p>
    <w:p/>
    <w:p/>
    <w:p>
      <w:r>
        <w:rPr>
          <w:b w:val="0"/>
          <w:sz w:val="20"/>
        </w:rPr>
        <w:t>Lugar de emisión : _________________________________________________</w:t>
      </w:r>
    </w:p>
    <w:p>
      <w:r>
        <w:rPr>
          <w:b w:val="0"/>
          <w:sz w:val="20"/>
        </w:rPr>
        <w:t>Fecha : 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del/a Empleado/a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del/a Supervisor/a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https://lex-administrativo.com/modelo-certificado-de-funciones-administrativo/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certificado-de-funciones-administra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