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RENUNCIA COMO MIEMBRO DEL COMITÉ DE EMPRESA</w:t>
      </w:r>
    </w:p>
    <w:p/>
    <w:p/>
    <w:p>
      <w:r>
        <w:rPr>
          <w:b/>
          <w:sz w:val="20"/>
        </w:rPr>
        <w:t>A la atención del Comité de Empresa,</w:t>
      </w:r>
    </w:p>
    <w:p/>
    <w:p>
      <w:r>
        <w:rPr>
          <w:b w:val="0"/>
          <w:sz w:val="20"/>
        </w:rPr>
        <w:t>Por la presente, yo, _____________________________________________, en calidad de miembro del Comité de Empresa de la empresa ____________________________________, presento formal renuncia voluntaria al cargo que ocupo en dicho Comité.</w:t>
      </w:r>
    </w:p>
    <w:p/>
    <w:p>
      <w:r>
        <w:rPr>
          <w:b w:val="0"/>
          <w:sz w:val="20"/>
        </w:rPr>
        <w:t>Manifiesto que esta decisión es tomada libremente y sin coacción alguna, razón por la cual solicito se proceda a efectuar las gestiones necesarias para formalizar mi renuncia conforme a la normativa vigente.</w:t>
      </w:r>
    </w:p>
    <w:p/>
    <w:p>
      <w:r>
        <w:rPr>
          <w:b w:val="0"/>
          <w:sz w:val="20"/>
        </w:rPr>
        <w:t>Solicito que se me facilite la documentación que acredite la aceptación de esta renuncia y la correspondiente anotación en los registros del Comité de Empresa.</w:t>
      </w:r>
    </w:p>
    <w:p/>
    <w:p>
      <w:r>
        <w:rPr>
          <w:b w:val="0"/>
          <w:sz w:val="20"/>
        </w:rPr>
        <w:t>Sin otro particular, quedo a disposición para colaborar en el proceso de transición que se estime necesario.</w:t>
      </w:r>
    </w:p>
    <w:p/>
    <w:p/>
    <w:p>
      <w:r>
        <w:rPr>
          <w:b w:val="0"/>
          <w:sz w:val="20"/>
        </w:rPr>
        <w:t>Atentamente,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Firma: 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Nombre: 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DNI/NIE: ____________________________</w:t>
            </w:r>
          </w:p>
        </w:tc>
      </w:tr>
    </w:tbl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En ____________________________, a _____ de ______________ de 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Por el Comité de Empresa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Firma y sello: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https://lex-administrativo.com/modelo-carta-renuncia-miembro-comite-de-empresa/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carta-renuncia-miembro-comite-de-empresa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