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RECOGER FIRMAS DE VECINOS</w:t>
      </w:r>
    </w:p>
    <w:p/>
    <w:p>
      <w:r>
        <w:rPr>
          <w:b/>
          <w:sz w:val="20"/>
        </w:rPr>
        <w:t>Estimado/a vecino/a:</w:t>
      </w:r>
    </w:p>
    <w:p/>
    <w:p>
      <w:r>
        <w:rPr>
          <w:b w:val="0"/>
          <w:sz w:val="20"/>
        </w:rPr>
        <w:t>Por medio de la presente, se solicita su colaboración para la recogida de firmas necesarias con el fin de tramitar una petición formal ante la administración competente.</w:t>
      </w:r>
    </w:p>
    <w:p>
      <w:r>
        <w:rPr>
          <w:b w:val="0"/>
          <w:sz w:val="20"/>
        </w:rPr>
        <w:t>El motivo de esta recogida de firmas es el siguiente: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Esta solicitud se realiza conforme a lo establecido en la Ley 39/2015, de 1 de octubre, del Procedimiento Administrativo Común de las Administraciones Públicas, así como en la normativa municipal aplicable.</w:t>
      </w:r>
    </w:p>
    <w:p/>
    <w:p>
      <w:r>
        <w:rPr>
          <w:b/>
          <w:sz w:val="20"/>
        </w:rPr>
        <w:t>Por ello, solicitamos su firma en apoyo a la petición que se detalla a continuación: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Declaro que la información proporcionada es veraz y otorgo mi consentimiento para que esta firma sea utilizada exclusivamente para la finalidad descrita en esta carta.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Nº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Firma del solicitante :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Lugar y fecha :</w:t>
      </w:r>
    </w:p>
    <w:p>
      <w:r>
        <w:rPr>
          <w:b w:val="0"/>
          <w:sz w:val="20"/>
        </w:rPr>
        <w:t>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https://lex-administrativo.com/modelo-carta-para-recoger-firmas-vecinos/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arta-para-recoger-firmas-vecin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