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DIMISIÓN COMO MIEMBRO DE LA JUNTA DIRECTIVA</w:t>
      </w:r>
    </w:p>
    <w:p/>
    <w:p/>
    <w:p>
      <w:r>
        <w:rPr>
          <w:b w:val="0"/>
          <w:sz w:val="20"/>
        </w:rPr>
        <w:t>Señores/as :</w:t>
      </w:r>
    </w:p>
    <w:p>
      <w:r>
        <w:rPr>
          <w:b w:val="0"/>
          <w:sz w:val="20"/>
        </w:rPr>
        <w:t>Junta Directiva de la Asociación</w:t>
      </w:r>
    </w:p>
    <w:p>
      <w:r>
        <w:rPr>
          <w:b w:val="0"/>
          <w:sz w:val="20"/>
        </w:rPr>
        <w:t>Presente.</w:t>
      </w:r>
    </w:p>
    <w:p/>
    <w:p/>
    <w:p>
      <w:r>
        <w:rPr>
          <w:b w:val="0"/>
          <w:sz w:val="20"/>
        </w:rPr>
        <w:t>Yo, ________________________________________________, mayor de edad, con DNI nº ____________________, y con domicilio en ________________________________________________, en mi calidad de miembro de la Junta Directiva de la Asociación ____________________________________________________, me dirijo a ustedes para manifestar lo siguiente:</w:t>
      </w:r>
    </w:p>
    <w:p/>
    <w:p/>
    <w:p>
      <w:r>
        <w:rPr>
          <w:b w:val="0"/>
          <w:sz w:val="20"/>
        </w:rPr>
        <w:t>Por medio de la presente, y atendiendo a motivos personales y/o profesionales, comunico formalmente mi decisión irrevocable de dimitir como miembro de la Junta Directiva de la Asociación mencionada, con efecto inmediato.</w:t>
      </w:r>
    </w:p>
    <w:p/>
    <w:p>
      <w:r>
        <w:rPr>
          <w:b w:val="0"/>
          <w:sz w:val="20"/>
        </w:rPr>
        <w:t>Manifiesto que durante el tiempo que he formado parte de la Junta Directiva he desempeñado mis funciones con la máxima diligencia y compromiso, deseando en todo momento el mejor desarrollo y cumplimiento de los fines sociales de la Asociación.</w:t>
      </w:r>
    </w:p>
    <w:p/>
    <w:p>
      <w:r>
        <w:rPr>
          <w:b w:val="0"/>
          <w:sz w:val="20"/>
        </w:rPr>
        <w:t>Solicito que se me exima de cualquier responsabilidad ulterior derivada del ejercicio de mis funciones a partir de la fecha de recepción de esta carta, quedando a disposición para facilitar la transición y entrega de documentación o funciones que correspondan.</w:t>
      </w:r>
    </w:p>
    <w:p/>
    <w:p/>
    <w:p>
      <w:r>
        <w:rPr>
          <w:b w:val="0"/>
          <w:sz w:val="20"/>
        </w:rPr>
        <w:t>Sin otro particular, y agradeciendo la oportunidad de haber colaborado en esta Asociación, reciban un cordial saludo.</w:t>
      </w:r>
    </w:p>
    <w:p/>
    <w:p/>
    <w:p/>
    <w:p>
      <w:r>
        <w:rPr>
          <w:b w:val="0"/>
          <w:sz w:val="20"/>
        </w:rPr>
        <w:t>En _________________________________</w:t>
      </w:r>
    </w:p>
    <w:p>
      <w:r>
        <w:rPr>
          <w:b w:val="0"/>
          <w:sz w:val="20"/>
        </w:rPr>
        <w:t>Firma: ________________________________</w:t>
      </w:r>
    </w:p>
    <w:p>
      <w:r>
        <w:rPr>
          <w:b w:val="0"/>
          <w:sz w:val="20"/>
        </w:rPr>
        <w:t>Nombre: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 de la Junta Directiva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https://lex-administrativo.com/modelo-carta-dimision-junta-directiva-asociacion/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arta-dimision-junta-directiva-asocia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