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DENUNCIA AL AYUNTAMIENTO</w:t>
      </w:r>
    </w:p>
    <w:p/>
    <w:p>
      <w:r>
        <w:rPr>
          <w:b w:val="0"/>
          <w:sz w:val="20"/>
        </w:rPr>
        <w:t>Ilmo/a Sr/a Alcalde/Alcaldesa del Ayuntamiento de __________________________</w:t>
      </w:r>
    </w:p>
    <w:p/>
    <w:p/>
    <w:p>
      <w:r>
        <w:rPr>
          <w:b/>
          <w:sz w:val="20"/>
        </w:rPr>
        <w:t>Datos del remitente:</w:t>
      </w:r>
    </w:p>
    <w:p>
      <w:r>
        <w:rPr>
          <w:b w:val="0"/>
          <w:sz w:val="20"/>
        </w:rPr>
        <w:t>Nombre y Apellidos: ____________________________________________________</w:t>
      </w:r>
    </w:p>
    <w:p>
      <w:r>
        <w:rPr>
          <w:b w:val="0"/>
          <w:sz w:val="20"/>
        </w:rPr>
        <w:t>DNI/NIE: ________________________________________________________________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________________________________________________________________</w:t>
      </w:r>
    </w:p>
    <w:p>
      <w:r>
        <w:rPr>
          <w:b w:val="0"/>
          <w:sz w:val="20"/>
        </w:rPr>
        <w:t>Correo electrónico: ______________________________________________________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 en la calle/avenida/plaza ____________________, número ____, de esta localidad, se están produciendo los siguientes hechos que afectan a la convivencia, seguridad, salubridad o medio ambiente, y que requieren la intervención de este Ayuntamiento:</w:t>
      </w:r>
    </w:p>
    <w:p/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Esta denuncia se formula en base a lo dispuesto en la Ley 7/1985, de 2 de abril, Reguladora de las Bases del Régimen Local, y a la normativa municipal aplicable en materia de protección del medio ambiente, seguridad ciudadana y convivencia ciudadana.</w:t>
      </w:r>
    </w:p>
    <w:p/>
    <w:p>
      <w:r>
        <w:rPr>
          <w:b/>
          <w:sz w:val="20"/>
        </w:rPr>
        <w:t>SOLICITA:</w:t>
      </w:r>
    </w:p>
    <w:p>
      <w:r>
        <w:rPr>
          <w:b w:val="0"/>
          <w:sz w:val="20"/>
        </w:rPr>
        <w:t>Que, teniendo por presentada esta denuncia, se practiquen las comprobaciones oportunas y, en su caso, se adopten las medidas administrativas o sancionadoras previstas por la normativa vigente para la corrección de los hechos denunciados.</w:t>
      </w:r>
    </w:p>
    <w:p/>
    <w:p>
      <w:r>
        <w:rPr>
          <w:b w:val="0"/>
          <w:sz w:val="20"/>
        </w:rPr>
        <w:t>En ____________________, a ______ de ______________ de ________</w:t>
      </w:r>
    </w:p>
    <w:p/>
    <w:p/>
    <w:p/>
    <w:p>
      <w:r>
        <w:rPr>
          <w:b w:val="0"/>
          <w:sz w:val="20"/>
        </w:rPr>
        <w:t>Firma:</w:t>
      </w:r>
    </w:p>
    <w:p>
      <w:r>
        <w:rPr>
          <w:b w:val="0"/>
          <w:sz w:val="20"/>
        </w:rPr>
        <w:t>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 de Recepción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Número de Registro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Responsable de Recepción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Observaciones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Responsable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Sello Ayuntamiento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https://lex-administrativo.com/modelo-carta-denuncia-ayuntamiento/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carta-denuncia-ayuntamient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