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AVISO DE OBRAS A VECINOS</w:t>
      </w:r>
    </w:p>
    <w:p/>
    <w:p/>
    <w:p>
      <w:r>
        <w:rPr>
          <w:b/>
          <w:sz w:val="20"/>
        </w:rPr>
        <w:t>A la atención de los vecinos del inmueble sito en: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Nos dirigimos a ustedes con el fin de informarles que se van a realizar obras en la propiedad ubicada en: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Datos del propietario/promotor de las obras: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Descripción de las obras a realizar: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Duración estimada de las obras:</w:t>
      </w:r>
    </w:p>
    <w:p>
      <w:r>
        <w:rPr>
          <w:b w:val="0"/>
          <w:sz w:val="20"/>
        </w:rPr>
        <w:t>Desde: _______________________  Hasta: ___________________________</w:t>
      </w:r>
    </w:p>
    <w:p/>
    <w:p>
      <w:r>
        <w:rPr>
          <w:b/>
          <w:sz w:val="20"/>
        </w:rPr>
        <w:t>Horario previsto de las obras:</w:t>
      </w:r>
    </w:p>
    <w:p>
      <w:r>
        <w:rPr>
          <w:b w:val="0"/>
          <w:sz w:val="20"/>
        </w:rPr>
        <w:t>De lunes a viernes, de _______ a _______ horas.</w:t>
      </w:r>
    </w:p>
    <w:p>
      <w:r>
        <w:rPr>
          <w:b w:val="0"/>
          <w:sz w:val="20"/>
        </w:rPr>
        <w:t>Sábados, de _______ a _______ horas.</w:t>
      </w:r>
    </w:p>
    <w:p>
      <w:r>
        <w:rPr>
          <w:b w:val="0"/>
          <w:sz w:val="20"/>
        </w:rPr>
        <w:t>Domingos y festivos no se realizarán trabajos ruidosos.</w:t>
      </w:r>
    </w:p>
    <w:p/>
    <w:p>
      <w:r>
        <w:rPr>
          <w:b/>
          <w:sz w:val="20"/>
        </w:rPr>
        <w:t>Medidas para minimizar las molestias:</w:t>
      </w:r>
    </w:p>
    <w:p>
      <w:r>
        <w:rPr>
          <w:b w:val="0"/>
          <w:sz w:val="20"/>
        </w:rPr>
        <w:t>Se adoptarán todas las precauciones necesarias para minimizar el ruido, polvo y cualquier otra molestia que puedan ocasionar las obras, en cumplimiento con la normativa municipal y sectorial vigente.</w:t>
      </w:r>
    </w:p>
    <w:p/>
    <w:p>
      <w:r>
        <w:rPr>
          <w:b/>
          <w:sz w:val="20"/>
        </w:rPr>
        <w:t>Responsable de las obras y contacto para cualquier consulta o reclamación: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</w:t>
      </w:r>
    </w:p>
    <w:p/>
    <w:p>
      <w:r>
        <w:rPr>
          <w:b/>
          <w:sz w:val="20"/>
        </w:rPr>
        <w:t>Cláusulas legales:</w:t>
      </w:r>
    </w:p>
    <w:p>
      <w:r>
        <w:rPr>
          <w:b w:val="0"/>
          <w:sz w:val="20"/>
        </w:rPr>
        <w:t>Las obras se realizan conforme a la licencia o autorización administrativa correspondiente, respetando la normativa urbanística y de convivencia ciudadana aplicable en el municipio.</w:t>
      </w:r>
    </w:p>
    <w:p>
      <w:r>
        <w:rPr>
          <w:b w:val="0"/>
          <w:sz w:val="20"/>
        </w:rPr>
        <w:t>En caso de incidencias, rogamos se contacten con el responsable indicado para su pronta resolución.</w:t>
      </w:r>
    </w:p>
    <w:p/>
    <w:p/>
    <w:p>
      <w:r>
        <w:rPr>
          <w:b w:val="0"/>
          <w:sz w:val="20"/>
        </w:rPr>
        <w:t>Lugar y fecha 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PROPIETARIO/PROMOTOR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LOS VECINOS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https://lex-administrativo.com/modelo-aviso-obras-vecinos/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aviso-obras-vecin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