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AUTORIZACIÓN PARA EL USO DE CERTIFICADO DIGITAL</w:t>
      </w:r>
    </w:p>
    <w:p/>
    <w:p>
      <w:r>
        <w:rPr>
          <w:b/>
          <w:sz w:val="20"/>
        </w:rPr>
        <w:t>Datos del Autorizante: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NIF/NIE: 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Datos del Autorizado: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NIF/NIE: 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Objeto de la autorización:</w:t>
      </w:r>
    </w:p>
    <w:p>
      <w:r>
        <w:rPr>
          <w:b w:val="0"/>
          <w:sz w:val="20"/>
        </w:rPr>
        <w:t>Por la presente, el autorizante confiere al autorizado la facultad para utilizar a su nombre y representación el certificado digital emitido por la entidad certificadora correspondiente, con el fin exclusivo de realizar los trámites y procedimientos electrónicos que se detallan a continuación: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Alcance y limitaciones:</w:t>
      </w:r>
    </w:p>
    <w:p>
      <w:r>
        <w:rPr>
          <w:b w:val="0"/>
          <w:sz w:val="20"/>
        </w:rPr>
        <w:t>La presente autorización se otorga de forma expresa y limitada a los fines indicados, sin que el autorizado pueda realizar actos distintos a los autorizados. El autorizante asume plena responsabilidad por los actos realizados por el autorizado en virtud de esta autorización, conforme a la legislación vigente.</w:t>
      </w:r>
    </w:p>
    <w:p/>
    <w:p>
      <w:r>
        <w:rPr>
          <w:b/>
          <w:sz w:val="20"/>
        </w:rPr>
        <w:t>Duración de la autorización:</w:t>
      </w:r>
    </w:p>
    <w:p>
      <w:r>
        <w:rPr>
          <w:b w:val="0"/>
          <w:sz w:val="20"/>
        </w:rPr>
        <w:t>La presente autorización tendrá validez desde la fecha de su firma y se mantendrá vigente hasta que el autorizante la revoque expresamente o hasta la expiración, cancelación o revocación del certificado digital objeto de esta autorización.</w:t>
      </w:r>
    </w:p>
    <w:p/>
    <w:p>
      <w:r>
        <w:rPr>
          <w:b/>
          <w:sz w:val="20"/>
        </w:rPr>
        <w:t>Revocación de la autorización:</w:t>
      </w:r>
    </w:p>
    <w:p>
      <w:r>
        <w:rPr>
          <w:b w:val="0"/>
          <w:sz w:val="20"/>
        </w:rPr>
        <w:t>El autorizante podrá revocar en cualquier momento la presente autorización mediante comunicación escrita dirigida al autorizado y, en su caso, a la entidad certificadora o institución ante la cual se utilice el certificado digital.</w:t>
      </w:r>
    </w:p>
    <w:p/>
    <w:p>
      <w:r>
        <w:rPr>
          <w:b/>
          <w:sz w:val="20"/>
        </w:rPr>
        <w:t>Responsabilidades y obligaciones:</w:t>
      </w:r>
    </w:p>
    <w:p>
      <w:r>
        <w:rPr>
          <w:b w:val="0"/>
          <w:sz w:val="20"/>
        </w:rPr>
        <w:t>El autorizado se compromete a utilizar el certificado digital conforme a la finalidad autorizada, respetando en todo momento la normativa aplicable y actuando con la debida diligencia. Asimismo, deberá poner en conocimiento del autorizante cualquier incidencia o uso indebido que detecte.</w:t>
      </w:r>
    </w:p>
    <w:p/>
    <w:p/>
    <w:p>
      <w:r>
        <w:rPr>
          <w:b w:val="0"/>
          <w:sz w:val="20"/>
        </w:rPr>
        <w:t>Lugar y fecha de la firma: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https://lex-administrativo.com/modelo-autorizacion-uso-certificado-digital/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autorizacion-uso-certificado-digital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