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DE SALIDA DEL COLEGIO</w:t>
      </w:r>
    </w:p>
    <w:p/>
    <w:p/>
    <w:p>
      <w:r>
        <w:rPr>
          <w:b/>
          <w:sz w:val="20"/>
        </w:rPr>
        <w:t>Datos del Padre/Madre/Tutor Legal: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DNI/NIE/Pasaporte: 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___________________________________________________</w:t>
      </w:r>
    </w:p>
    <w:p/>
    <w:p>
      <w:r>
        <w:rPr>
          <w:b/>
          <w:sz w:val="20"/>
        </w:rPr>
        <w:t>Datos del Alumno/a: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Fecha de nacimiento: ___________________________________________________</w:t>
      </w:r>
    </w:p>
    <w:p>
      <w:r>
        <w:rPr>
          <w:b w:val="0"/>
          <w:sz w:val="20"/>
        </w:rPr>
        <w:t>Curso y grupo: _________________________________________________________</w:t>
      </w:r>
    </w:p>
    <w:p>
      <w:r>
        <w:rPr>
          <w:b w:val="0"/>
          <w:sz w:val="20"/>
        </w:rPr>
        <w:t>Número de matrícula: ___________________________________________________</w:t>
      </w:r>
    </w:p>
    <w:p/>
    <w:p>
      <w:r>
        <w:rPr>
          <w:b w:val="0"/>
          <w:sz w:val="20"/>
        </w:rPr>
        <w:t>Por medio del presente documento, yo, el/la abajo firmante, en calidad de padre/madre/tutor legal del alumno/a arriba mencionado/a, autorizo expresamente la salida y recogida del mismo/a del centro educativo por parte de la persona o personas que a continuación se detallan, en los días y horarios acordados y durante el curso escolar vigente.</w:t>
      </w:r>
    </w:p>
    <w:p/>
    <w:p>
      <w:r>
        <w:rPr>
          <w:b/>
          <w:sz w:val="20"/>
        </w:rPr>
        <w:t>Datos de la persona autorizada para la recogida: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DNI/NIE/Pasaporte: 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___________________________________________________</w:t>
      </w:r>
    </w:p>
    <w:p/>
    <w:p>
      <w:r>
        <w:rPr>
          <w:b/>
          <w:sz w:val="20"/>
        </w:rPr>
        <w:t>Condiciones y responsabilidades:</w:t>
      </w:r>
    </w:p>
    <w:p>
      <w:r>
        <w:rPr>
          <w:b w:val="0"/>
          <w:sz w:val="20"/>
        </w:rPr>
        <w:t>Declaro que la persona autorizada es mayor de edad y que asumo la responsabilidad legal de esta autorización, liberando al centro educativo de cualquier responsabilidad derivada de la salida del alumno/a bajo estas condiciones.</w:t>
      </w:r>
    </w:p>
    <w:p>
      <w:r>
        <w:rPr>
          <w:b w:val="0"/>
          <w:sz w:val="20"/>
        </w:rPr>
        <w:t>Asimismo, autorizo al centro a contactar con la persona autorizada en caso de necesidad o emergencia.</w:t>
      </w:r>
    </w:p>
    <w:p/>
    <w:p>
      <w:r>
        <w:rPr>
          <w:b/>
          <w:sz w:val="20"/>
        </w:rPr>
        <w:t>Duración de la autorización:</w:t>
      </w:r>
    </w:p>
    <w:p>
      <w:r>
        <w:rPr>
          <w:b w:val="0"/>
          <w:sz w:val="20"/>
        </w:rPr>
        <w:t>La presente autorización tendrá validez desde la firma del documento hasta la finalización del curso escolar o hasta que sea revocada por escrito por el/la padre/madre/tutor legal.</w:t>
      </w:r>
    </w:p>
    <w:p/>
    <w:p>
      <w:r>
        <w:rPr>
          <w:b w:val="0"/>
          <w:sz w:val="20"/>
        </w:rPr>
        <w:t>Lugar y fecha: _____________________________________________</w:t>
      </w:r>
    </w:p>
    <w:p/>
    <w:p/>
    <w:p>
      <w:r>
        <w:rPr>
          <w:b/>
          <w:sz w:val="20"/>
        </w:rPr>
        <w:t>Firma del Padre/Madre/Tutor Legal:</w:t>
      </w:r>
    </w:p>
    <w:p>
      <w:r>
        <w:rPr>
          <w:b w:val="0"/>
          <w:sz w:val="20"/>
        </w:rPr>
        <w:br/>
        <w:br/>
        <w:t>_______________________________</w:t>
      </w:r>
    </w:p>
    <w:p/>
    <w:p/>
    <w:p>
      <w:r>
        <w:rPr>
          <w:b/>
          <w:sz w:val="20"/>
        </w:rPr>
        <w:t>Firma de la Persona Autorizada:</w:t>
      </w:r>
    </w:p>
    <w:p>
      <w:r>
        <w:rPr>
          <w:b w:val="0"/>
          <w:sz w:val="20"/>
        </w:rPr>
        <w:br/>
        <w:br/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Padre/Madre/Tutor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 Autorizada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https://lex-administrativo.com/modelo-autorizacion-salida-colegio/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utorizacion-salida-colegi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