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ALEGACIONES A LA LISTA PROVISIONAL</w:t>
      </w:r>
    </w:p>
    <w:p/>
    <w:p/>
    <w:p>
      <w:r>
        <w:rPr>
          <w:b/>
          <w:sz w:val="20"/>
        </w:rPr>
        <w:t>Ilmo./a Sr./Sra. Director/a de la Agencia Estatal de Administración Tributaria</w:t>
      </w:r>
    </w:p>
    <w:p/>
    <w:p>
      <w:r>
        <w:rPr>
          <w:b/>
          <w:sz w:val="20"/>
        </w:rPr>
        <w:t>D./Dña. ________________________________________________________________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 a efectos de notificaciones: 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 xml:space="preserve">Asunto: Alegaciones a la Lista Provisional de beneficiarios del procedimiento </w:t>
      </w:r>
    </w:p>
    <w:p>
      <w:r>
        <w:rPr>
          <w:b/>
          <w:sz w:val="20"/>
        </w:rPr>
        <w:t>de subvención/ayuda número 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con fecha _____________ se ha recibido notificación de la publicación de la Lista Provisional de beneficiarios, en la que mi solicitud aparece excluida/no admitida/no considerada conforme.</w:t>
      </w:r>
    </w:p>
    <w:p>
      <w:r>
        <w:rPr>
          <w:b w:val="0"/>
          <w:sz w:val="20"/>
        </w:rPr>
        <w:t>Segundo.- Que no estando conforme con dicha resolución provisional, formulo las siguientes alegaciones:</w:t>
      </w:r>
    </w:p>
    <w:p/>
    <w:p>
      <w:r>
        <w:rPr>
          <w:b/>
          <w:sz w:val="20"/>
        </w:rPr>
        <w:t>ALEGACIONES:</w:t>
      </w:r>
    </w:p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Artículo 71 de la Ley 39/2015, de 1 de octubre, del Procedimiento Administrativo Común de las Administraciones Públicas, relativo a la audiencia de los interesados.</w:t>
      </w:r>
    </w:p>
    <w:p>
      <w:r>
        <w:rPr>
          <w:b w:val="0"/>
          <w:sz w:val="20"/>
        </w:rPr>
        <w:t>II. Artículo 58 de la Ley 38/2003, de 17 de noviembre, General de Subvenciones, relativo a la convocatoria y procedimiento de concesión.</w:t>
      </w:r>
    </w:p>
    <w:p>
      <w:r>
        <w:rPr>
          <w:b w:val="0"/>
          <w:sz w:val="20"/>
        </w:rPr>
        <w:t>III. Otros preceptos aplicables: 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Que se tengan por presentadas estas alegaciones y, en su virtud, se revise la inclusión de mi solicitud en la lista definitiva de beneficiarios, conforme a lo expuesto.</w:t>
      </w:r>
    </w:p>
    <w:p/>
    <w:p/>
    <w:p>
      <w:r>
        <w:rPr>
          <w:b w:val="0"/>
          <w:sz w:val="20"/>
        </w:rPr>
        <w:t>En _________________________ a ____ de ________________________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interesado/a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https://lex-administrativo.com/modelo-alegaciones-lista-provisional/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legaciones-lista-provisional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