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FORMULARIO DE SOLICITUD DE EMIGRANTE RETORNADO</w:t>
      </w:r>
    </w:p>
    <w:p/>
    <w:p>
      <w:r>
        <w:rPr>
          <w:b/>
          <w:sz w:val="20"/>
        </w:rPr>
        <w:t>Datos Personales del Solicitante: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Número de Documento Nacional de Identidad (DNI) o NIE : ___________________</w:t>
      </w:r>
    </w:p>
    <w:p>
      <w:r>
        <w:rPr>
          <w:b w:val="0"/>
          <w:sz w:val="20"/>
        </w:rPr>
        <w:t>Fecha y lugar de nacimiento : ___________________________________________</w:t>
      </w:r>
    </w:p>
    <w:p>
      <w:r>
        <w:rPr>
          <w:b w:val="0"/>
          <w:sz w:val="20"/>
        </w:rPr>
        <w:t>Nacionalidad : __________________________________________________________</w:t>
      </w:r>
    </w:p>
    <w:p>
      <w:r>
        <w:rPr>
          <w:b w:val="0"/>
          <w:sz w:val="20"/>
        </w:rPr>
        <w:t>Estado civil : ___________________________________________________________</w:t>
      </w:r>
    </w:p>
    <w:p>
      <w:r>
        <w:rPr>
          <w:b w:val="0"/>
          <w:sz w:val="20"/>
        </w:rPr>
        <w:t>Dirección en España : 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</w:t>
      </w:r>
    </w:p>
    <w:p>
      <w:r>
        <w:rPr>
          <w:b w:val="0"/>
          <w:sz w:val="20"/>
        </w:rPr>
        <w:t>Correo electrónico : _____________________________________________________</w:t>
      </w:r>
    </w:p>
    <w:p/>
    <w:p>
      <w:r>
        <w:rPr>
          <w:b/>
          <w:sz w:val="20"/>
        </w:rPr>
        <w:t>Datos de Emigración:</w:t>
      </w:r>
    </w:p>
    <w:p>
      <w:r>
        <w:rPr>
          <w:b w:val="0"/>
          <w:sz w:val="20"/>
        </w:rPr>
        <w:t>País de residencia actual o última residencia : __________________________</w:t>
      </w:r>
    </w:p>
    <w:p>
      <w:r>
        <w:rPr>
          <w:b w:val="0"/>
          <w:sz w:val="20"/>
        </w:rPr>
        <w:t>Fecha de salida de España : _____________________________________________</w:t>
      </w:r>
    </w:p>
    <w:p>
      <w:r>
        <w:rPr>
          <w:b w:val="0"/>
          <w:sz w:val="20"/>
        </w:rPr>
        <w:t>Motivo de emigración : _________________________________________________</w:t>
      </w:r>
    </w:p>
    <w:p>
      <w:r>
        <w:rPr>
          <w:b w:val="0"/>
          <w:sz w:val="20"/>
        </w:rPr>
        <w:t>Situación actual en el país de residencia : ______________________________</w:t>
      </w:r>
    </w:p>
    <w:p/>
    <w:p>
      <w:r>
        <w:rPr>
          <w:b/>
          <w:sz w:val="20"/>
        </w:rPr>
        <w:t>Datos de Retorno:</w:t>
      </w:r>
    </w:p>
    <w:p>
      <w:r>
        <w:rPr>
          <w:b w:val="0"/>
          <w:sz w:val="20"/>
        </w:rPr>
        <w:t>Fecha prevista de regreso a España : ____________________________________</w:t>
      </w:r>
    </w:p>
    <w:p>
      <w:r>
        <w:rPr>
          <w:b w:val="0"/>
          <w:sz w:val="20"/>
        </w:rPr>
        <w:t>Lugar de regreso : ______________________________________________________</w:t>
      </w:r>
    </w:p>
    <w:p>
      <w:r>
        <w:rPr>
          <w:b w:val="0"/>
          <w:sz w:val="20"/>
        </w:rPr>
        <w:t>Motivo del retorno : ____________________________________________________</w:t>
      </w:r>
    </w:p>
    <w:p/>
    <w:p>
      <w:r>
        <w:rPr>
          <w:b/>
          <w:sz w:val="20"/>
        </w:rPr>
        <w:t>Declaraciones y Compromisos:</w:t>
      </w:r>
    </w:p>
    <w:p>
      <w:r>
        <w:rPr>
          <w:b w:val="0"/>
          <w:sz w:val="20"/>
        </w:rPr>
        <w:t>Declaro bajo mi responsabilidad que los datos consignados en esta solicitud son veraces y completos.</w:t>
      </w:r>
    </w:p>
    <w:p>
      <w:r>
        <w:rPr>
          <w:b w:val="0"/>
          <w:sz w:val="20"/>
        </w:rPr>
        <w:t>Me comprometo a aportar la documentación que sea requerida para la tramitación de esta solicitud.</w:t>
      </w:r>
    </w:p>
    <w:p>
      <w:r>
        <w:rPr>
          <w:b w:val="0"/>
          <w:sz w:val="20"/>
        </w:rPr>
        <w:t>Entiendo que la presentación de información falsa o incompleta puede dar lugar a la denegación de la solicitud y a las responsabilidades legales que correspondan.</w:t>
      </w:r>
    </w:p>
    <w:p/>
    <w:p>
      <w:r>
        <w:rPr>
          <w:b/>
          <w:sz w:val="20"/>
        </w:rPr>
        <w:t>Documentación Adjunta:</w:t>
      </w:r>
    </w:p>
    <w:p>
      <w:r>
        <w:rPr>
          <w:b w:val="0"/>
          <w:sz w:val="20"/>
        </w:rPr>
        <w:t>1. Copia del DNI o NIE.</w:t>
      </w:r>
    </w:p>
    <w:p>
      <w:r>
        <w:rPr>
          <w:b w:val="0"/>
          <w:sz w:val="20"/>
        </w:rPr>
        <w:t>2. Copia del pasaporte en vigor.</w:t>
      </w:r>
    </w:p>
    <w:p>
      <w:r>
        <w:rPr>
          <w:b w:val="0"/>
          <w:sz w:val="20"/>
        </w:rPr>
        <w:t>3. Certificado de residencia o empadronamiento en el país de residencia.</w:t>
      </w:r>
    </w:p>
    <w:p>
      <w:r>
        <w:rPr>
          <w:b w:val="0"/>
          <w:sz w:val="20"/>
        </w:rPr>
        <w:t>4. Documentación que acredite el motivo de la emigración y retorno.</w:t>
      </w:r>
    </w:p>
    <w:p>
      <w:r>
        <w:rPr>
          <w:b w:val="0"/>
          <w:sz w:val="20"/>
        </w:rPr>
        <w:t>5. Otros documentos que se consideren necesarios para la tramitación.</w:t>
      </w:r>
    </w:p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FUNCIONARIO ENCARGADO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https://lex-administrativo.com/formulario-de-solicitud-de-emigrante-retornado/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formulario-de-solicitud-de-emigrante-retornado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